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ind w:left="851" w:firstLine="0"/>
        <w:jc w:val="center"/>
      </w:pPr>
      <w:r>
        <w:rPr>
          <w:i/>
        </w:rPr>
        <w:t>HOME</w:t>
      </w:r>
      <w:r>
        <w:rPr>
          <w:i/>
          <w:spacing w:val="-2"/>
        </w:rPr>
        <w:t xml:space="preserve"> </w:t>
      </w:r>
      <w:r>
        <w:rPr>
          <w:i/>
        </w:rPr>
        <w:t>OFFICE:</w:t>
      </w:r>
      <w:r>
        <w:rPr>
          <w:i/>
          <w:spacing w:val="-1"/>
        </w:rPr>
        <w:t xml:space="preserve"> </w:t>
      </w:r>
      <w:r>
        <w:t>IMPACTOS</w:t>
      </w:r>
      <w:r>
        <w:rPr>
          <w:spacing w:val="-3"/>
        </w:rPr>
        <w:t xml:space="preserve"> </w:t>
      </w:r>
      <w:r>
        <w:t>NA</w:t>
      </w:r>
      <w:r>
        <w:rPr>
          <w:spacing w:val="-2"/>
        </w:rPr>
        <w:t xml:space="preserve"> </w:t>
      </w:r>
      <w:r>
        <w:t>LOGÍSTICA</w:t>
      </w:r>
      <w:r>
        <w:rPr>
          <w:spacing w:val="-3"/>
        </w:rPr>
        <w:t xml:space="preserve"> </w:t>
      </w:r>
      <w:r>
        <w:t>REVERSA</w:t>
      </w:r>
      <w:r>
        <w:rPr>
          <w:spacing w:val="-1"/>
        </w:rPr>
        <w:t xml:space="preserve"> </w:t>
      </w:r>
      <w:r>
        <w:t>FEDEX</w:t>
      </w:r>
      <w:r>
        <w:rPr>
          <w:spacing w:val="-3"/>
        </w:rPr>
        <w:t xml:space="preserve"> </w:t>
      </w:r>
      <w:r>
        <w:t>EM</w:t>
      </w:r>
      <w:r>
        <w:rPr>
          <w:spacing w:val="-2"/>
        </w:rPr>
        <w:t xml:space="preserve"> </w:t>
      </w:r>
      <w:r>
        <w:t>RECIFE</w:t>
      </w:r>
      <w:r>
        <w:rPr>
          <w:spacing w:val="-2"/>
        </w:rPr>
        <w:t xml:space="preserve"> </w:t>
      </w:r>
      <w:r>
        <w:t>–</w:t>
      </w:r>
      <w:r>
        <w:rPr>
          <w:spacing w:val="-2"/>
        </w:rPr>
        <w:t xml:space="preserve"> </w:t>
      </w:r>
      <w:r>
        <w:t>PERNAMBUCO</w:t>
      </w:r>
    </w:p>
    <w:p/>
    <w:p>
      <w:pPr>
        <w:ind w:firstLine="2200" w:firstLineChars="1000"/>
        <w:rPr>
          <w:color w:val="0000FF"/>
          <w:u w:val="single"/>
          <w:lang w:bidi="pt-PT"/>
        </w:rPr>
      </w:pPr>
      <w:r>
        <w:rPr>
          <w:color w:val="0000FF" w:themeColor="hyperlink"/>
          <w:u w:val="single"/>
          <w:lang w:bidi="pt-PT"/>
          <w14:textFill>
            <w14:solidFill>
              <w14:schemeClr w14:val="hlink"/>
            </w14:solidFill>
          </w14:textFill>
        </w:rPr>
        <w:t>https://dx.doi.org/10.48097/2674-8673.202</w:t>
      </w:r>
      <w:r>
        <w:rPr>
          <w:color w:val="0000FF" w:themeColor="hyperlink"/>
          <w:u w:val="single"/>
          <w:lang w:val="pt-BR" w:bidi="pt-PT"/>
          <w14:textFill>
            <w14:solidFill>
              <w14:schemeClr w14:val="hlink"/>
            </w14:solidFill>
          </w14:textFill>
        </w:rPr>
        <w:t>3</w:t>
      </w:r>
      <w:r>
        <w:rPr>
          <w:color w:val="0000FF" w:themeColor="hyperlink"/>
          <w:u w:val="single"/>
          <w:lang w:bidi="pt-PT"/>
          <w14:textFill>
            <w14:solidFill>
              <w14:schemeClr w14:val="hlink"/>
            </w14:solidFill>
          </w14:textFill>
        </w:rPr>
        <w:t>n</w:t>
      </w:r>
      <w:r>
        <w:rPr>
          <w:color w:val="0000FF" w:themeColor="hyperlink"/>
          <w:u w:val="single"/>
          <w:lang w:val="pt-BR" w:bidi="pt-PT"/>
          <w14:textFill>
            <w14:solidFill>
              <w14:schemeClr w14:val="hlink"/>
            </w14:solidFill>
          </w14:textFill>
        </w:rPr>
        <w:t>9</w:t>
      </w:r>
      <w:r>
        <w:rPr>
          <w:color w:val="0000FF" w:themeColor="hyperlink"/>
          <w:u w:val="single"/>
          <w:lang w:bidi="pt-PT"/>
          <w14:textFill>
            <w14:solidFill>
              <w14:schemeClr w14:val="hlink"/>
            </w14:solidFill>
          </w14:textFill>
        </w:rPr>
        <w:t>p07</w:t>
      </w:r>
    </w:p>
    <w:p>
      <w:pPr>
        <w:ind w:right="788"/>
        <w:jc w:val="both"/>
        <w:rPr>
          <w:sz w:val="24"/>
        </w:rPr>
      </w:pPr>
    </w:p>
    <w:p>
      <w:pPr>
        <w:ind w:right="788"/>
        <w:jc w:val="right"/>
        <w:rPr>
          <w:spacing w:val="-57"/>
          <w:sz w:val="24"/>
        </w:rPr>
      </w:pPr>
      <w:r>
        <w:rPr>
          <w:sz w:val="24"/>
        </w:rPr>
        <w:t xml:space="preserve">    Arandi</w:t>
      </w:r>
      <w:r>
        <w:rPr>
          <w:spacing w:val="-11"/>
          <w:sz w:val="24"/>
        </w:rPr>
        <w:t xml:space="preserve"> </w:t>
      </w:r>
      <w:r>
        <w:rPr>
          <w:sz w:val="24"/>
        </w:rPr>
        <w:t>Maciel</w:t>
      </w:r>
      <w:r>
        <w:rPr>
          <w:spacing w:val="-11"/>
          <w:sz w:val="24"/>
        </w:rPr>
        <w:t xml:space="preserve"> </w:t>
      </w:r>
      <w:r>
        <w:rPr>
          <w:sz w:val="24"/>
        </w:rPr>
        <w:t>Campel</w:t>
      </w:r>
      <w:bookmarkStart w:id="0" w:name="_bookmark0"/>
      <w:bookmarkEnd w:id="0"/>
      <w:r>
        <w:rPr>
          <w:sz w:val="24"/>
        </w:rPr>
        <w:t>o</w:t>
      </w:r>
      <w:r>
        <w:fldChar w:fldCharType="begin"/>
      </w:r>
      <w:r>
        <w:instrText xml:space="preserve"> HYPERLINK \l "_bookmark2" </w:instrText>
      </w:r>
      <w:r>
        <w:fldChar w:fldCharType="separate"/>
      </w:r>
      <w:r>
        <w:rPr>
          <w:sz w:val="24"/>
          <w:vertAlign w:val="superscript"/>
        </w:rPr>
        <w:t>1</w:t>
      </w:r>
      <w:r>
        <w:rPr>
          <w:sz w:val="24"/>
          <w:vertAlign w:val="superscript"/>
        </w:rPr>
        <w:fldChar w:fldCharType="end"/>
      </w:r>
      <w:r>
        <w:rPr>
          <w:spacing w:val="-57"/>
          <w:sz w:val="24"/>
        </w:rPr>
        <w:t xml:space="preserve"> </w:t>
      </w:r>
    </w:p>
    <w:p>
      <w:pPr>
        <w:ind w:right="788"/>
        <w:jc w:val="right"/>
        <w:rPr>
          <w:sz w:val="24"/>
        </w:rPr>
      </w:pPr>
      <w:r>
        <w:rPr>
          <w:sz w:val="24"/>
        </w:rPr>
        <w:t>Ewerton</w:t>
      </w:r>
      <w:r>
        <w:rPr>
          <w:spacing w:val="-14"/>
          <w:sz w:val="24"/>
        </w:rPr>
        <w:t xml:space="preserve"> </w:t>
      </w:r>
      <w:r>
        <w:rPr>
          <w:sz w:val="24"/>
        </w:rPr>
        <w:t>José</w:t>
      </w:r>
      <w:r>
        <w:rPr>
          <w:spacing w:val="-14"/>
          <w:sz w:val="24"/>
        </w:rPr>
        <w:t xml:space="preserve"> </w:t>
      </w:r>
      <w:r>
        <w:rPr>
          <w:sz w:val="24"/>
        </w:rPr>
        <w:t>Batista</w:t>
      </w:r>
      <w:r>
        <w:fldChar w:fldCharType="begin"/>
      </w:r>
      <w:r>
        <w:instrText xml:space="preserve"> HYPERLINK \l "_bookmark3" </w:instrText>
      </w:r>
      <w:r>
        <w:fldChar w:fldCharType="separate"/>
      </w:r>
      <w:r>
        <w:rPr>
          <w:sz w:val="24"/>
          <w:vertAlign w:val="superscript"/>
        </w:rPr>
        <w:t>2</w:t>
      </w:r>
      <w:r>
        <w:rPr>
          <w:sz w:val="24"/>
          <w:vertAlign w:val="superscript"/>
        </w:rPr>
        <w:fldChar w:fldCharType="end"/>
      </w:r>
    </w:p>
    <w:p>
      <w:pPr>
        <w:pStyle w:val="2"/>
        <w:ind w:left="0" w:right="786" w:firstLine="0"/>
        <w:jc w:val="center"/>
        <w:rPr>
          <w:b w:val="0"/>
          <w:bCs w:val="0"/>
          <w:spacing w:val="-57"/>
        </w:rPr>
      </w:pPr>
      <w:r>
        <w:rPr>
          <w:b w:val="0"/>
          <w:bCs w:val="0"/>
        </w:rPr>
        <w:t xml:space="preserve">                                                                                  Raphael</w:t>
      </w:r>
      <w:r>
        <w:rPr>
          <w:b w:val="0"/>
          <w:bCs w:val="0"/>
          <w:spacing w:val="-6"/>
        </w:rPr>
        <w:t xml:space="preserve"> </w:t>
      </w:r>
      <w:r>
        <w:rPr>
          <w:b w:val="0"/>
          <w:bCs w:val="0"/>
        </w:rPr>
        <w:t>Jorge</w:t>
      </w:r>
      <w:r>
        <w:rPr>
          <w:b w:val="0"/>
          <w:bCs w:val="0"/>
          <w:spacing w:val="-7"/>
        </w:rPr>
        <w:t xml:space="preserve"> </w:t>
      </w:r>
      <w:r>
        <w:rPr>
          <w:b w:val="0"/>
          <w:bCs w:val="0"/>
        </w:rPr>
        <w:t>Amaral</w:t>
      </w:r>
      <w:r>
        <w:rPr>
          <w:b w:val="0"/>
          <w:bCs w:val="0"/>
          <w:spacing w:val="-7"/>
        </w:rPr>
        <w:t xml:space="preserve"> </w:t>
      </w:r>
      <w:r>
        <w:rPr>
          <w:b w:val="0"/>
          <w:bCs w:val="0"/>
        </w:rPr>
        <w:t>Dos</w:t>
      </w:r>
      <w:r>
        <w:rPr>
          <w:b w:val="0"/>
          <w:bCs w:val="0"/>
          <w:spacing w:val="-6"/>
        </w:rPr>
        <w:t xml:space="preserve"> </w:t>
      </w:r>
      <w:r>
        <w:rPr>
          <w:b w:val="0"/>
          <w:bCs w:val="0"/>
        </w:rPr>
        <w:t>San</w:t>
      </w:r>
      <w:bookmarkStart w:id="1" w:name="_bookmark1"/>
      <w:bookmarkEnd w:id="1"/>
      <w:r>
        <w:rPr>
          <w:b w:val="0"/>
          <w:bCs w:val="0"/>
        </w:rPr>
        <w:t>tos</w:t>
      </w:r>
      <w:r>
        <w:fldChar w:fldCharType="begin"/>
      </w:r>
      <w:r>
        <w:instrText xml:space="preserve"> HYPERLINK \l "_bookmark4" </w:instrText>
      </w:r>
      <w:r>
        <w:fldChar w:fldCharType="separate"/>
      </w:r>
      <w:r>
        <w:rPr>
          <w:b w:val="0"/>
          <w:bCs w:val="0"/>
          <w:vertAlign w:val="superscript"/>
        </w:rPr>
        <w:t>3</w:t>
      </w:r>
      <w:r>
        <w:rPr>
          <w:b w:val="0"/>
          <w:bCs w:val="0"/>
          <w:vertAlign w:val="superscript"/>
        </w:rPr>
        <w:fldChar w:fldCharType="end"/>
      </w:r>
    </w:p>
    <w:p>
      <w:pPr>
        <w:pStyle w:val="2"/>
        <w:ind w:left="0" w:right="786" w:firstLine="0"/>
        <w:jc w:val="center"/>
        <w:rPr>
          <w:b w:val="0"/>
          <w:bCs w:val="0"/>
          <w:lang w:val="pt-BR"/>
        </w:rPr>
      </w:pPr>
      <w:r>
        <w:rPr>
          <w:b w:val="0"/>
          <w:bCs w:val="0"/>
        </w:rPr>
        <w:t xml:space="preserve">                                                                                        Wanny</w:t>
      </w:r>
      <w:r>
        <w:rPr>
          <w:b w:val="0"/>
          <w:bCs w:val="0"/>
          <w:spacing w:val="-8"/>
        </w:rPr>
        <w:t xml:space="preserve"> </w:t>
      </w:r>
      <w:r>
        <w:rPr>
          <w:b w:val="0"/>
          <w:bCs w:val="0"/>
        </w:rPr>
        <w:t>Vitória</w:t>
      </w:r>
      <w:r>
        <w:rPr>
          <w:b w:val="0"/>
          <w:bCs w:val="0"/>
          <w:spacing w:val="-6"/>
        </w:rPr>
        <w:t xml:space="preserve"> </w:t>
      </w:r>
      <w:r>
        <w:rPr>
          <w:b w:val="0"/>
          <w:bCs w:val="0"/>
        </w:rPr>
        <w:t>da</w:t>
      </w:r>
      <w:r>
        <w:rPr>
          <w:b w:val="0"/>
          <w:bCs w:val="0"/>
          <w:spacing w:val="-7"/>
        </w:rPr>
        <w:t xml:space="preserve"> </w:t>
      </w:r>
      <w:r>
        <w:rPr>
          <w:b w:val="0"/>
          <w:bCs w:val="0"/>
        </w:rPr>
        <w:t>Silva</w:t>
      </w:r>
      <w:r>
        <w:rPr>
          <w:b w:val="0"/>
          <w:bCs w:val="0"/>
          <w:spacing w:val="-7"/>
        </w:rPr>
        <w:t xml:space="preserve"> </w:t>
      </w:r>
      <w:r>
        <w:rPr>
          <w:b w:val="0"/>
          <w:bCs w:val="0"/>
        </w:rPr>
        <w:t>Souza</w:t>
      </w:r>
      <w:r>
        <w:rPr>
          <w:b w:val="0"/>
          <w:bCs w:val="0"/>
          <w:sz w:val="16"/>
          <w:szCs w:val="16"/>
          <w:lang w:val="pt-BR"/>
        </w:rPr>
        <w:t>4</w:t>
      </w:r>
    </w:p>
    <w:p>
      <w:pPr>
        <w:pStyle w:val="6"/>
        <w:spacing w:before="3"/>
        <w:rPr>
          <w:b/>
          <w:sz w:val="23"/>
        </w:rPr>
      </w:pPr>
    </w:p>
    <w:p>
      <w:pPr>
        <w:spacing w:before="1" w:after="120" w:afterLines="50"/>
        <w:ind w:firstLine="120" w:firstLineChars="50"/>
        <w:rPr>
          <w:b/>
          <w:sz w:val="34"/>
        </w:rPr>
      </w:pPr>
      <w:r>
        <w:rPr>
          <w:b/>
          <w:sz w:val="24"/>
          <w:lang w:val="pt-BR"/>
        </w:rPr>
        <w:t>R</w:t>
      </w:r>
      <w:r>
        <w:rPr>
          <w:b/>
          <w:sz w:val="24"/>
        </w:rPr>
        <w:t>ESUMO</w:t>
      </w:r>
    </w:p>
    <w:p>
      <w:pPr>
        <w:pStyle w:val="6"/>
        <w:spacing w:before="1" w:after="120" w:afterLines="50"/>
        <w:ind w:left="101" w:right="199"/>
        <w:jc w:val="both"/>
      </w:pPr>
      <w:r>
        <w:t>A logística pode ser considerada como o gerenciamento do fluxo de materiais do seu</w:t>
      </w:r>
      <w:r>
        <w:rPr>
          <w:spacing w:val="1"/>
        </w:rPr>
        <w:t xml:space="preserve"> </w:t>
      </w:r>
      <w:r>
        <w:t>ponto de aquisição até seu ponto de consumo. No entanto, constata-se também um fluxo</w:t>
      </w:r>
      <w:r>
        <w:rPr>
          <w:spacing w:val="1"/>
        </w:rPr>
        <w:t xml:space="preserve"> </w:t>
      </w:r>
      <w:r>
        <w:t>logístico reverso, do ponto de consumo até a origem. Este fluxo reverso</w:t>
      </w:r>
      <w:r>
        <w:rPr>
          <w:spacing w:val="1"/>
        </w:rPr>
        <w:t xml:space="preserve"> </w:t>
      </w:r>
      <w:r>
        <w:t xml:space="preserve">vem sendo um importante aliado à competitividade, sustentabilidade e </w:t>
      </w:r>
      <w:r>
        <w:rPr>
          <w:lang w:val="pt-BR"/>
        </w:rPr>
        <w:t>à</w:t>
      </w:r>
      <w:r>
        <w:t xml:space="preserve"> manutenção de uma boa</w:t>
      </w:r>
      <w:r>
        <w:rPr>
          <w:spacing w:val="1"/>
        </w:rPr>
        <w:t xml:space="preserve"> </w:t>
      </w:r>
      <w:r>
        <w:t>relação das empresas com o meio ambiente. O presente estudo tem como objetivo</w:t>
      </w:r>
      <w:r>
        <w:rPr>
          <w:spacing w:val="1"/>
        </w:rPr>
        <w:t xml:space="preserve"> </w:t>
      </w:r>
      <w:r>
        <w:t xml:space="preserve">avaliar a percepção de funcionários de uma empresa sobre as contribuições do </w:t>
      </w:r>
      <w:r>
        <w:rPr>
          <w:i/>
          <w:iCs/>
        </w:rPr>
        <w:t>home</w:t>
      </w:r>
      <w:r>
        <w:rPr>
          <w:spacing w:val="1"/>
        </w:rPr>
        <w:t xml:space="preserve"> </w:t>
      </w:r>
      <w:r>
        <w:rPr>
          <w:i/>
          <w:iCs/>
        </w:rPr>
        <w:t>office</w:t>
      </w:r>
      <w:r>
        <w:t xml:space="preserve"> na logística reversa. Trata-se de um estudo de campo, com aplicação de</w:t>
      </w:r>
      <w:r>
        <w:rPr>
          <w:spacing w:val="1"/>
        </w:rPr>
        <w:t xml:space="preserve"> </w:t>
      </w:r>
      <w:r>
        <w:t>questionário</w:t>
      </w:r>
      <w:r>
        <w:rPr>
          <w:spacing w:val="1"/>
        </w:rPr>
        <w:t xml:space="preserve"> </w:t>
      </w:r>
      <w:r>
        <w:t>semiestruturado,</w:t>
      </w:r>
      <w:r>
        <w:rPr>
          <w:spacing w:val="1"/>
        </w:rPr>
        <w:t xml:space="preserve"> </w:t>
      </w:r>
      <w:r>
        <w:t>com</w:t>
      </w:r>
      <w:r>
        <w:rPr>
          <w:spacing w:val="1"/>
        </w:rPr>
        <w:t xml:space="preserve"> </w:t>
      </w:r>
      <w:r>
        <w:t>participação</w:t>
      </w:r>
      <w:r>
        <w:rPr>
          <w:spacing w:val="1"/>
        </w:rPr>
        <w:t xml:space="preserve"> </w:t>
      </w:r>
      <w:r>
        <w:t>de</w:t>
      </w:r>
      <w:r>
        <w:rPr>
          <w:spacing w:val="1"/>
        </w:rPr>
        <w:t xml:space="preserve"> </w:t>
      </w:r>
      <w:r>
        <w:t>21</w:t>
      </w:r>
      <w:r>
        <w:rPr>
          <w:spacing w:val="1"/>
        </w:rPr>
        <w:t xml:space="preserve"> </w:t>
      </w:r>
      <w:r>
        <w:t>funcionários.</w:t>
      </w:r>
      <w:r>
        <w:rPr>
          <w:spacing w:val="1"/>
        </w:rPr>
        <w:t xml:space="preserve"> </w:t>
      </w:r>
      <w:r>
        <w:t>A</w:t>
      </w:r>
      <w:r>
        <w:rPr>
          <w:spacing w:val="1"/>
        </w:rPr>
        <w:t xml:space="preserve"> </w:t>
      </w:r>
      <w:r>
        <w:t>pesquisa</w:t>
      </w:r>
      <w:r>
        <w:rPr>
          <w:spacing w:val="1"/>
        </w:rPr>
        <w:t xml:space="preserve"> </w:t>
      </w:r>
      <w:r>
        <w:t>foi</w:t>
      </w:r>
      <w:r>
        <w:rPr>
          <w:spacing w:val="1"/>
        </w:rPr>
        <w:t xml:space="preserve"> </w:t>
      </w:r>
      <w:r>
        <w:t>realizada</w:t>
      </w:r>
      <w:r>
        <w:rPr>
          <w:spacing w:val="1"/>
        </w:rPr>
        <w:t xml:space="preserve"> </w:t>
      </w:r>
      <w:r>
        <w:t>na</w:t>
      </w:r>
      <w:r>
        <w:rPr>
          <w:spacing w:val="-57"/>
        </w:rPr>
        <w:t xml:space="preserve">   </w:t>
      </w:r>
      <w:r>
        <w:t>FEDEX, em 2022. A maior parte dos respondentes afirmou</w:t>
      </w:r>
      <w:r>
        <w:rPr>
          <w:spacing w:val="1"/>
        </w:rPr>
        <w:t xml:space="preserve"> </w:t>
      </w:r>
      <w:r>
        <w:t>que</w:t>
      </w:r>
      <w:r>
        <w:rPr>
          <w:spacing w:val="-2"/>
        </w:rPr>
        <w:t xml:space="preserve"> </w:t>
      </w:r>
      <w:r>
        <w:t>o trabalho</w:t>
      </w:r>
      <w:r>
        <w:rPr>
          <w:spacing w:val="1"/>
        </w:rPr>
        <w:t xml:space="preserve"> </w:t>
      </w:r>
      <w:r>
        <w:t>em</w:t>
      </w:r>
      <w:r>
        <w:rPr>
          <w:spacing w:val="1"/>
        </w:rPr>
        <w:t xml:space="preserve"> </w:t>
      </w:r>
      <w:r>
        <w:rPr>
          <w:i/>
          <w:iCs/>
        </w:rPr>
        <w:t>home</w:t>
      </w:r>
      <w:r>
        <w:rPr>
          <w:i/>
          <w:iCs/>
          <w:spacing w:val="-2"/>
        </w:rPr>
        <w:t xml:space="preserve"> </w:t>
      </w:r>
      <w:r>
        <w:rPr>
          <w:i/>
          <w:iCs/>
        </w:rPr>
        <w:t>office</w:t>
      </w:r>
      <w:r>
        <w:rPr>
          <w:spacing w:val="1"/>
        </w:rPr>
        <w:t xml:space="preserve"> </w:t>
      </w:r>
      <w:r>
        <w:t>aumenta</w:t>
      </w:r>
      <w:r>
        <w:rPr>
          <w:spacing w:val="3"/>
        </w:rPr>
        <w:t xml:space="preserve"> </w:t>
      </w:r>
      <w:r>
        <w:t>a</w:t>
      </w:r>
      <w:r>
        <w:rPr>
          <w:spacing w:val="-1"/>
        </w:rPr>
        <w:t xml:space="preserve"> </w:t>
      </w:r>
      <w:r>
        <w:t>produtividade.</w:t>
      </w:r>
    </w:p>
    <w:p>
      <w:pPr>
        <w:ind w:firstLine="120" w:firstLineChars="50"/>
        <w:jc w:val="both"/>
        <w:rPr>
          <w:sz w:val="24"/>
        </w:rPr>
      </w:pPr>
      <w:r>
        <w:rPr>
          <w:b/>
          <w:sz w:val="24"/>
          <w:lang w:val="pt-BR"/>
        </w:rPr>
        <w:t>P</w:t>
      </w:r>
      <w:r>
        <w:rPr>
          <w:b/>
          <w:sz w:val="24"/>
        </w:rPr>
        <w:t>alavras-chave:</w:t>
      </w:r>
      <w:r>
        <w:rPr>
          <w:b/>
          <w:spacing w:val="85"/>
          <w:sz w:val="24"/>
        </w:rPr>
        <w:t xml:space="preserve"> </w:t>
      </w:r>
      <w:r>
        <w:rPr>
          <w:i/>
          <w:sz w:val="24"/>
        </w:rPr>
        <w:t>Home</w:t>
      </w:r>
      <w:r>
        <w:rPr>
          <w:i/>
          <w:spacing w:val="-3"/>
          <w:sz w:val="24"/>
        </w:rPr>
        <w:t xml:space="preserve"> </w:t>
      </w:r>
      <w:r>
        <w:rPr>
          <w:i/>
          <w:sz w:val="24"/>
        </w:rPr>
        <w:t>office</w:t>
      </w:r>
      <w:r>
        <w:rPr>
          <w:sz w:val="24"/>
        </w:rPr>
        <w:t>.</w:t>
      </w:r>
      <w:r>
        <w:rPr>
          <w:spacing w:val="-3"/>
          <w:sz w:val="24"/>
        </w:rPr>
        <w:t xml:space="preserve"> </w:t>
      </w:r>
      <w:r>
        <w:rPr>
          <w:sz w:val="24"/>
        </w:rPr>
        <w:t>Logística</w:t>
      </w:r>
      <w:r>
        <w:rPr>
          <w:spacing w:val="-1"/>
          <w:sz w:val="24"/>
        </w:rPr>
        <w:t xml:space="preserve"> </w:t>
      </w:r>
      <w:r>
        <w:rPr>
          <w:sz w:val="24"/>
        </w:rPr>
        <w:t>reversa.</w:t>
      </w:r>
      <w:r>
        <w:rPr>
          <w:spacing w:val="-1"/>
          <w:sz w:val="24"/>
        </w:rPr>
        <w:t xml:space="preserve"> </w:t>
      </w:r>
      <w:r>
        <w:rPr>
          <w:sz w:val="24"/>
        </w:rPr>
        <w:t>Empresas.</w:t>
      </w:r>
    </w:p>
    <w:p>
      <w:pPr>
        <w:pStyle w:val="6"/>
        <w:rPr>
          <w:sz w:val="20"/>
        </w:rPr>
      </w:pPr>
    </w:p>
    <w:p>
      <w:pPr>
        <w:pStyle w:val="6"/>
        <w:rPr>
          <w:b/>
          <w:lang w:val="pt-BR"/>
        </w:rPr>
      </w:pPr>
      <w:r>
        <w:rPr>
          <w:b/>
          <w:lang w:val="pt-BR"/>
        </w:rPr>
        <w:t xml:space="preserve">                                                                                                  Data de submissão: 2</w:t>
      </w:r>
      <w:r>
        <w:rPr>
          <w:rFonts w:hint="default"/>
          <w:b/>
          <w:lang w:val="pt-BR"/>
        </w:rPr>
        <w:t>8</w:t>
      </w:r>
      <w:r>
        <w:rPr>
          <w:b/>
          <w:lang w:val="pt-BR"/>
        </w:rPr>
        <w:t>/03/2023</w:t>
      </w:r>
    </w:p>
    <w:p>
      <w:pPr>
        <w:pStyle w:val="6"/>
        <w:rPr>
          <w:b/>
          <w:lang w:val="pt-BR"/>
        </w:rPr>
      </w:pPr>
      <w:r>
        <w:rPr>
          <w:b/>
          <w:lang w:val="pt-BR"/>
        </w:rPr>
        <w:t xml:space="preserve">                                                                                                  Data de aprovação: 3</w:t>
      </w:r>
      <w:r>
        <w:rPr>
          <w:rFonts w:hint="default"/>
          <w:b/>
          <w:lang w:val="pt-BR"/>
        </w:rPr>
        <w:t>1</w:t>
      </w:r>
      <w:bookmarkStart w:id="4" w:name="_GoBack"/>
      <w:bookmarkEnd w:id="4"/>
      <w:r>
        <w:rPr>
          <w:b/>
          <w:lang w:val="pt-BR"/>
        </w:rPr>
        <w:t>/05/2023</w:t>
      </w:r>
    </w:p>
    <w:p>
      <w:pPr>
        <w:pStyle w:val="6"/>
        <w:spacing w:before="120" w:after="120"/>
        <w:rPr>
          <w:b/>
          <w:lang w:val="en-US"/>
        </w:rPr>
      </w:pPr>
      <w:r>
        <w:rPr>
          <w:b/>
          <w:lang w:val="en-US"/>
        </w:rPr>
        <w:t>ABSTRACT</w:t>
      </w:r>
    </w:p>
    <w:p>
      <w:pPr>
        <w:pStyle w:val="6"/>
        <w:spacing w:before="120" w:after="120"/>
        <w:jc w:val="both"/>
        <w:rPr>
          <w:lang w:val="en-US"/>
        </w:rPr>
      </w:pPr>
      <w:r>
        <w:rPr>
          <w:lang w:val="en-US"/>
        </w:rPr>
        <w:t>Logistics can usually be considered as managing the flow of materials from their point of purchase towards their point of consumption. However, there is also a reverse logistical flow, from the point of consumption to the origin. This reverse flow has been an important ally to competitiveness, sustainability and the maintenance of a good relationship between companies and the environment. Contemporary times have been marked by new work modalities, such as the home office. In this context, the present study aims to evaluate the perception of employees of a transport company about the contributions of the home office in reverse logistics. This is a field study, with the application of a semi-structured questionnaire, with the participation of 21 employees. The survey was carried out at FEDEX, in 2022. Most respondents stated that working from home increases productivity.</w:t>
      </w:r>
    </w:p>
    <w:p>
      <w:pPr>
        <w:pStyle w:val="6"/>
        <w:rPr>
          <w:lang w:val="pt-BR"/>
        </w:rPr>
      </w:pPr>
      <w:r>
        <w:rPr>
          <w:b/>
          <w:lang w:val="en-US"/>
        </w:rPr>
        <w:t>Keywords:</w:t>
      </w:r>
      <w:r>
        <w:rPr>
          <w:lang w:val="en-US"/>
        </w:rPr>
        <w:t xml:space="preserve"> Home office. Reverse logistic. </w:t>
      </w:r>
      <w:r>
        <w:rPr>
          <w:lang w:val="pt-BR"/>
        </w:rPr>
        <w:t>Companies.</w:t>
      </w:r>
    </w:p>
    <w:p>
      <w:pPr>
        <w:pStyle w:val="6"/>
        <w:rPr>
          <w:lang w:val="pt-BR"/>
        </w:rPr>
      </w:pPr>
    </w:p>
    <w:p>
      <w:pPr>
        <w:pStyle w:val="6"/>
        <w:rPr>
          <w:lang w:val="pt-BR"/>
        </w:rPr>
      </w:pPr>
      <w:r>
        <w:rPr>
          <w:lang w:val="pt-BR"/>
        </w:rPr>
        <w:t>_____________________</w:t>
      </w:r>
    </w:p>
    <w:p>
      <w:pPr>
        <w:pStyle w:val="6"/>
        <w:rPr>
          <w:lang w:val="pt-BR"/>
        </w:rPr>
      </w:pPr>
    </w:p>
    <w:p>
      <w:pPr>
        <w:pStyle w:val="6"/>
        <w:jc w:val="both"/>
        <w:rPr>
          <w:sz w:val="20"/>
          <w:szCs w:val="20"/>
        </w:rPr>
      </w:pPr>
      <w:r>
        <w:rPr>
          <w:sz w:val="20"/>
          <w:szCs w:val="20"/>
          <w:vertAlign w:val="superscript"/>
        </w:rPr>
        <w:t>1</w:t>
      </w:r>
      <w:r>
        <w:rPr>
          <w:sz w:val="20"/>
          <w:szCs w:val="20"/>
        </w:rPr>
        <w:t xml:space="preserve"> </w:t>
      </w:r>
      <w:r>
        <w:rPr>
          <w:b/>
          <w:sz w:val="20"/>
          <w:szCs w:val="20"/>
        </w:rPr>
        <w:t xml:space="preserve">Orientador: Doutor em Educação </w:t>
      </w:r>
      <w:r>
        <w:rPr>
          <w:sz w:val="20"/>
          <w:szCs w:val="20"/>
        </w:rPr>
        <w:t xml:space="preserve">- Universidade Federal de Pernambuco; </w:t>
      </w:r>
      <w:r>
        <w:rPr>
          <w:b/>
          <w:sz w:val="20"/>
          <w:szCs w:val="20"/>
        </w:rPr>
        <w:t xml:space="preserve">Administrador </w:t>
      </w:r>
      <w:r>
        <w:rPr>
          <w:sz w:val="20"/>
          <w:szCs w:val="20"/>
        </w:rPr>
        <w:t xml:space="preserve">– Universidade de Pernambuco – FCAP/UPE; </w:t>
      </w:r>
      <w:r>
        <w:rPr>
          <w:b/>
          <w:sz w:val="20"/>
          <w:szCs w:val="20"/>
        </w:rPr>
        <w:t xml:space="preserve">Mestre em Planificación y Gestion Organizacional </w:t>
      </w:r>
      <w:r>
        <w:rPr>
          <w:sz w:val="20"/>
          <w:szCs w:val="20"/>
        </w:rPr>
        <w:t xml:space="preserve">– Universidad Autonoma de Madrid / Espanha; </w:t>
      </w:r>
      <w:r>
        <w:rPr>
          <w:b/>
          <w:sz w:val="20"/>
          <w:szCs w:val="20"/>
        </w:rPr>
        <w:t xml:space="preserve">Mestre em Dirección y Organización de Hospitales y Servicios de Salud </w:t>
      </w:r>
      <w:r>
        <w:rPr>
          <w:sz w:val="20"/>
          <w:szCs w:val="20"/>
        </w:rPr>
        <w:t xml:space="preserve">- Universidad Politécnica de Valencia / Espanha. </w:t>
      </w:r>
      <w:r>
        <w:rPr>
          <w:b/>
          <w:sz w:val="20"/>
          <w:szCs w:val="20"/>
        </w:rPr>
        <w:t xml:space="preserve">Professor </w:t>
      </w:r>
      <w:r>
        <w:rPr>
          <w:sz w:val="20"/>
          <w:szCs w:val="20"/>
        </w:rPr>
        <w:t xml:space="preserve">e </w:t>
      </w:r>
      <w:r>
        <w:rPr>
          <w:b/>
          <w:sz w:val="20"/>
          <w:szCs w:val="20"/>
        </w:rPr>
        <w:t xml:space="preserve">Diretor Acadêmico </w:t>
      </w:r>
      <w:r>
        <w:rPr>
          <w:sz w:val="20"/>
          <w:szCs w:val="20"/>
        </w:rPr>
        <w:t xml:space="preserve">da Faculdade Metropolitana da Grande Recife. E-mail: </w:t>
      </w:r>
      <w:r>
        <w:fldChar w:fldCharType="begin"/>
      </w:r>
      <w:r>
        <w:instrText xml:space="preserve"> HYPERLINK "mailto:arandimcampelo@gmail.com" \h </w:instrText>
      </w:r>
      <w:r>
        <w:fldChar w:fldCharType="separate"/>
      </w:r>
      <w:r>
        <w:rPr>
          <w:rStyle w:val="5"/>
          <w:sz w:val="20"/>
          <w:szCs w:val="20"/>
        </w:rPr>
        <w:t>arandimcampelo@gmail.com</w:t>
      </w:r>
      <w:r>
        <w:rPr>
          <w:rStyle w:val="5"/>
          <w:sz w:val="20"/>
          <w:szCs w:val="20"/>
        </w:rPr>
        <w:fldChar w:fldCharType="end"/>
      </w:r>
    </w:p>
    <w:p>
      <w:pPr>
        <w:pStyle w:val="6"/>
        <w:rPr>
          <w:sz w:val="20"/>
          <w:szCs w:val="20"/>
        </w:rPr>
      </w:pPr>
      <w:r>
        <w:rPr>
          <w:sz w:val="20"/>
          <w:szCs w:val="20"/>
          <w:vertAlign w:val="superscript"/>
        </w:rPr>
        <w:t>2</w:t>
      </w:r>
      <w:r>
        <w:rPr>
          <w:sz w:val="20"/>
          <w:szCs w:val="20"/>
        </w:rPr>
        <w:t xml:space="preserve"> Estudante do curso de Administração da Faculdade Metropolitana da Grande Recife. </w:t>
      </w:r>
    </w:p>
    <w:p>
      <w:pPr>
        <w:pStyle w:val="6"/>
        <w:rPr>
          <w:sz w:val="20"/>
          <w:szCs w:val="20"/>
        </w:rPr>
      </w:pPr>
      <w:r>
        <w:rPr>
          <w:sz w:val="20"/>
          <w:szCs w:val="20"/>
        </w:rPr>
        <w:t xml:space="preserve">E-mail: </w:t>
      </w:r>
      <w:r>
        <w:fldChar w:fldCharType="begin"/>
      </w:r>
      <w:r>
        <w:instrText xml:space="preserve"> HYPERLINK "mailto:ewertonjose5@gmail.com" \h </w:instrText>
      </w:r>
      <w:r>
        <w:fldChar w:fldCharType="separate"/>
      </w:r>
      <w:r>
        <w:rPr>
          <w:rStyle w:val="5"/>
          <w:sz w:val="20"/>
          <w:szCs w:val="20"/>
        </w:rPr>
        <w:t>ewertonjose5@gmail.com</w:t>
      </w:r>
      <w:r>
        <w:rPr>
          <w:rStyle w:val="5"/>
          <w:sz w:val="20"/>
          <w:szCs w:val="20"/>
        </w:rPr>
        <w:fldChar w:fldCharType="end"/>
      </w:r>
    </w:p>
    <w:p>
      <w:pPr>
        <w:pStyle w:val="6"/>
        <w:rPr>
          <w:sz w:val="20"/>
          <w:szCs w:val="20"/>
        </w:rPr>
      </w:pPr>
      <w:r>
        <w:rPr>
          <w:sz w:val="20"/>
          <w:szCs w:val="20"/>
          <w:vertAlign w:val="superscript"/>
        </w:rPr>
        <w:t>3</w:t>
      </w:r>
      <w:r>
        <w:rPr>
          <w:sz w:val="20"/>
          <w:szCs w:val="20"/>
        </w:rPr>
        <w:t xml:space="preserve"> Estudante do curso de Administração da Faculdade Metropolitana da Grande Recife. </w:t>
      </w:r>
    </w:p>
    <w:p>
      <w:pPr>
        <w:pStyle w:val="6"/>
        <w:rPr>
          <w:sz w:val="20"/>
          <w:szCs w:val="20"/>
        </w:rPr>
      </w:pPr>
      <w:r>
        <w:rPr>
          <w:sz w:val="20"/>
          <w:szCs w:val="20"/>
        </w:rPr>
        <w:t xml:space="preserve">E-mail: </w:t>
      </w:r>
      <w:r>
        <w:fldChar w:fldCharType="begin"/>
      </w:r>
      <w:r>
        <w:instrText xml:space="preserve"> HYPERLINK "mailto:fafa0940@hotmail.com" \h </w:instrText>
      </w:r>
      <w:r>
        <w:fldChar w:fldCharType="separate"/>
      </w:r>
      <w:r>
        <w:rPr>
          <w:rStyle w:val="5"/>
          <w:sz w:val="20"/>
          <w:szCs w:val="20"/>
        </w:rPr>
        <w:t>fafa0940@hotmail.com</w:t>
      </w:r>
      <w:r>
        <w:rPr>
          <w:rStyle w:val="5"/>
          <w:sz w:val="20"/>
          <w:szCs w:val="20"/>
        </w:rPr>
        <w:fldChar w:fldCharType="end"/>
      </w:r>
    </w:p>
    <w:p>
      <w:pPr>
        <w:pStyle w:val="6"/>
        <w:rPr>
          <w:sz w:val="20"/>
          <w:szCs w:val="20"/>
        </w:rPr>
      </w:pPr>
      <w:r>
        <w:rPr>
          <w:sz w:val="14"/>
          <w:szCs w:val="20"/>
          <w:lang w:val="pt-BR"/>
        </w:rPr>
        <w:t>4</w:t>
      </w:r>
      <w:r>
        <w:rPr>
          <w:sz w:val="20"/>
          <w:szCs w:val="20"/>
        </w:rPr>
        <w:t xml:space="preserve"> Estudante do curso de Administração da Faculdade Metropolitana da Grande Recife. </w:t>
      </w:r>
    </w:p>
    <w:p>
      <w:pPr>
        <w:pStyle w:val="6"/>
        <w:rPr>
          <w:sz w:val="20"/>
          <w:szCs w:val="20"/>
        </w:rPr>
      </w:pPr>
      <w:r>
        <w:rPr>
          <w:sz w:val="20"/>
          <w:szCs w:val="20"/>
        </w:rPr>
        <w:t xml:space="preserve">E-mail: </w:t>
      </w:r>
      <w:r>
        <w:fldChar w:fldCharType="begin"/>
      </w:r>
      <w:r>
        <w:instrText xml:space="preserve"> HYPERLINK "mailto:wanny@gmail.com" </w:instrText>
      </w:r>
      <w:r>
        <w:fldChar w:fldCharType="separate"/>
      </w:r>
      <w:r>
        <w:rPr>
          <w:rStyle w:val="5"/>
          <w:sz w:val="20"/>
          <w:szCs w:val="20"/>
        </w:rPr>
        <w:t>wanny@gmail.com</w:t>
      </w:r>
      <w:r>
        <w:rPr>
          <w:rStyle w:val="5"/>
          <w:sz w:val="20"/>
          <w:szCs w:val="20"/>
        </w:rPr>
        <w:fldChar w:fldCharType="end"/>
      </w:r>
      <w:r>
        <w:rPr>
          <w:sz w:val="20"/>
          <w:szCs w:val="20"/>
        </w:rPr>
        <w:t xml:space="preserve"> </w:t>
      </w:r>
    </w:p>
    <w:p>
      <w:pPr>
        <w:pStyle w:val="6"/>
        <w:rPr>
          <w:lang w:val="pt-BR"/>
        </w:rPr>
      </w:pPr>
    </w:p>
    <w:p>
      <w:pPr>
        <w:pStyle w:val="2"/>
        <w:tabs>
          <w:tab w:val="left" w:pos="788"/>
        </w:tabs>
        <w:spacing w:before="60"/>
        <w:ind w:left="220" w:firstLine="0"/>
        <w:jc w:val="both"/>
      </w:pPr>
      <w:r>
        <w:t>INTRODUÇÃO</w:t>
      </w:r>
    </w:p>
    <w:p>
      <w:pPr>
        <w:pStyle w:val="6"/>
        <w:spacing w:before="138" w:line="360" w:lineRule="auto"/>
        <w:ind w:left="220" w:firstLine="568"/>
        <w:jc w:val="both"/>
      </w:pPr>
      <w:r>
        <w:t xml:space="preserve">Este </w:t>
      </w:r>
      <w:r>
        <w:rPr>
          <w:lang w:val="pt-BR"/>
        </w:rPr>
        <w:t>trabalho</w:t>
      </w:r>
      <w:r>
        <w:rPr>
          <w:spacing w:val="1"/>
        </w:rPr>
        <w:t xml:space="preserve"> </w:t>
      </w:r>
      <w:r>
        <w:t>consiste</w:t>
      </w:r>
      <w:r>
        <w:rPr>
          <w:spacing w:val="1"/>
        </w:rPr>
        <w:t xml:space="preserve"> </w:t>
      </w:r>
      <w:r>
        <w:rPr>
          <w:spacing w:val="1"/>
          <w:lang w:val="pt-BR"/>
        </w:rPr>
        <w:t xml:space="preserve">em </w:t>
      </w:r>
      <w:r>
        <w:t>um artigo</w:t>
      </w:r>
      <w:r>
        <w:rPr>
          <w:spacing w:val="1"/>
        </w:rPr>
        <w:t xml:space="preserve"> </w:t>
      </w:r>
      <w:r>
        <w:t>abordando o tema</w:t>
      </w:r>
      <w:r>
        <w:rPr>
          <w:spacing w:val="1"/>
        </w:rPr>
        <w:t xml:space="preserve"> </w:t>
      </w:r>
      <w:r>
        <w:rPr>
          <w:spacing w:val="1"/>
          <w:lang w:val="pt-BR"/>
        </w:rPr>
        <w:t>h</w:t>
      </w:r>
      <w:r>
        <w:rPr>
          <w:i/>
        </w:rPr>
        <w:t>ome office</w:t>
      </w:r>
      <w:r>
        <w:rPr>
          <w:i/>
          <w:lang w:val="pt-BR"/>
        </w:rPr>
        <w:t xml:space="preserve"> </w:t>
      </w:r>
      <w:r>
        <w:rPr>
          <w:iCs/>
          <w:lang w:val="pt-BR"/>
        </w:rPr>
        <w:t>e os</w:t>
      </w:r>
      <w:r>
        <w:rPr>
          <w:iCs/>
        </w:rPr>
        <w:t xml:space="preserve"> </w:t>
      </w:r>
      <w:r>
        <w:t>impactos</w:t>
      </w:r>
      <w:r>
        <w:rPr>
          <w:spacing w:val="1"/>
        </w:rPr>
        <w:t xml:space="preserve"> </w:t>
      </w:r>
      <w:r>
        <w:rPr>
          <w:spacing w:val="1"/>
          <w:lang w:val="pt-BR"/>
        </w:rPr>
        <w:t>d</w:t>
      </w:r>
      <w:r>
        <w:t>a</w:t>
      </w:r>
      <w:r>
        <w:rPr>
          <w:spacing w:val="1"/>
        </w:rPr>
        <w:t xml:space="preserve"> </w:t>
      </w:r>
      <w:r>
        <w:t>logística</w:t>
      </w:r>
      <w:r>
        <w:rPr>
          <w:spacing w:val="1"/>
        </w:rPr>
        <w:t xml:space="preserve"> </w:t>
      </w:r>
      <w:r>
        <w:t>reversa</w:t>
      </w:r>
      <w:r>
        <w:rPr>
          <w:spacing w:val="1"/>
        </w:rPr>
        <w:t xml:space="preserve"> </w:t>
      </w:r>
      <w:r>
        <w:rPr>
          <w:spacing w:val="1"/>
          <w:lang w:val="pt-BR"/>
        </w:rPr>
        <w:t>em uma empresa de grande porte</w:t>
      </w:r>
      <w:r>
        <w:t>.</w:t>
      </w:r>
      <w:r>
        <w:rPr>
          <w:spacing w:val="1"/>
        </w:rPr>
        <w:t xml:space="preserve"> </w:t>
      </w:r>
      <w:r>
        <w:t>A pesquisa foi realizada na empresa Fedex, localizada na</w:t>
      </w:r>
      <w:r>
        <w:rPr>
          <w:spacing w:val="1"/>
        </w:rPr>
        <w:t xml:space="preserve"> </w:t>
      </w:r>
      <w:r>
        <w:t>cidade de</w:t>
      </w:r>
      <w:r>
        <w:rPr>
          <w:spacing w:val="-1"/>
        </w:rPr>
        <w:t xml:space="preserve"> </w:t>
      </w:r>
      <w:r>
        <w:t>Recife-PE.</w:t>
      </w:r>
    </w:p>
    <w:p>
      <w:pPr>
        <w:pStyle w:val="6"/>
        <w:spacing w:line="360" w:lineRule="auto"/>
        <w:ind w:left="220" w:firstLine="568"/>
        <w:jc w:val="both"/>
      </w:pPr>
      <w:r>
        <w:t xml:space="preserve">O tema escolhido visa demonstrar a importância do </w:t>
      </w:r>
      <w:r>
        <w:rPr>
          <w:i/>
        </w:rPr>
        <w:t xml:space="preserve">home office </w:t>
      </w:r>
      <w:r>
        <w:t>na logística reversa de</w:t>
      </w:r>
      <w:r>
        <w:rPr>
          <w:spacing w:val="1"/>
        </w:rPr>
        <w:t xml:space="preserve"> </w:t>
      </w:r>
      <w:r>
        <w:t>uma</w:t>
      </w:r>
      <w:r>
        <w:rPr>
          <w:spacing w:val="-2"/>
        </w:rPr>
        <w:t xml:space="preserve"> </w:t>
      </w:r>
      <w:r>
        <w:t>empresa</w:t>
      </w:r>
      <w:r>
        <w:rPr>
          <w:spacing w:val="1"/>
        </w:rPr>
        <w:t xml:space="preserve"> </w:t>
      </w:r>
      <w:r>
        <w:t>de</w:t>
      </w:r>
      <w:r>
        <w:rPr>
          <w:spacing w:val="-1"/>
        </w:rPr>
        <w:t xml:space="preserve"> </w:t>
      </w:r>
      <w:r>
        <w:t>entrega.</w:t>
      </w:r>
    </w:p>
    <w:p>
      <w:pPr>
        <w:ind w:left="101"/>
        <w:rPr>
          <w:sz w:val="36"/>
        </w:rPr>
      </w:pPr>
    </w:p>
    <w:p>
      <w:pPr>
        <w:pStyle w:val="2"/>
        <w:tabs>
          <w:tab w:val="left" w:pos="788"/>
        </w:tabs>
        <w:ind w:left="220" w:firstLine="0"/>
        <w:jc w:val="both"/>
      </w:pPr>
      <w:r>
        <w:t>REFERENCIAL</w:t>
      </w:r>
      <w:r>
        <w:rPr>
          <w:spacing w:val="-4"/>
        </w:rPr>
        <w:t xml:space="preserve"> </w:t>
      </w:r>
      <w:r>
        <w:t>TEÓRICO</w:t>
      </w:r>
    </w:p>
    <w:p>
      <w:pPr>
        <w:pStyle w:val="6"/>
        <w:spacing w:before="138" w:line="360" w:lineRule="auto"/>
        <w:ind w:left="220" w:firstLine="568"/>
        <w:jc w:val="both"/>
      </w:pPr>
      <w:r>
        <w:t>Este capítulo destina-se a apresentar uma breve contextualização da temática proposta,</w:t>
      </w:r>
      <w:r>
        <w:rPr>
          <w:spacing w:val="1"/>
        </w:rPr>
        <w:t xml:space="preserve"> </w:t>
      </w:r>
      <w:r>
        <w:t>visando</w:t>
      </w:r>
      <w:r>
        <w:rPr>
          <w:spacing w:val="1"/>
        </w:rPr>
        <w:t xml:space="preserve"> </w:t>
      </w:r>
      <w:r>
        <w:t>conceituar</w:t>
      </w:r>
      <w:r>
        <w:rPr>
          <w:spacing w:val="1"/>
        </w:rPr>
        <w:t xml:space="preserve"> </w:t>
      </w:r>
      <w:r>
        <w:t>logística</w:t>
      </w:r>
      <w:r>
        <w:rPr>
          <w:spacing w:val="1"/>
        </w:rPr>
        <w:t xml:space="preserve"> </w:t>
      </w:r>
      <w:r>
        <w:t>reversa,</w:t>
      </w:r>
      <w:r>
        <w:rPr>
          <w:spacing w:val="1"/>
        </w:rPr>
        <w:t xml:space="preserve"> </w:t>
      </w:r>
      <w:r>
        <w:rPr>
          <w:i/>
        </w:rPr>
        <w:t>home</w:t>
      </w:r>
      <w:r>
        <w:rPr>
          <w:i/>
          <w:spacing w:val="1"/>
        </w:rPr>
        <w:t xml:space="preserve"> </w:t>
      </w:r>
      <w:r>
        <w:rPr>
          <w:i/>
        </w:rPr>
        <w:t>office</w:t>
      </w:r>
      <w:r>
        <w:rPr>
          <w:i/>
          <w:lang w:val="pt-BR"/>
        </w:rPr>
        <w:t>,</w:t>
      </w:r>
      <w:r>
        <w:rPr>
          <w:i/>
          <w:spacing w:val="1"/>
        </w:rPr>
        <w:t xml:space="preserve"> </w:t>
      </w:r>
      <w:r>
        <w:t>e</w:t>
      </w:r>
      <w:r>
        <w:rPr>
          <w:spacing w:val="1"/>
        </w:rPr>
        <w:t xml:space="preserve"> </w:t>
      </w:r>
      <w:r>
        <w:t>sua</w:t>
      </w:r>
      <w:r>
        <w:rPr>
          <w:spacing w:val="1"/>
        </w:rPr>
        <w:t xml:space="preserve"> </w:t>
      </w:r>
      <w:r>
        <w:t>aplicabilidade</w:t>
      </w:r>
      <w:r>
        <w:rPr>
          <w:spacing w:val="1"/>
        </w:rPr>
        <w:t xml:space="preserve"> </w:t>
      </w:r>
      <w:r>
        <w:t>na</w:t>
      </w:r>
      <w:r>
        <w:rPr>
          <w:spacing w:val="1"/>
        </w:rPr>
        <w:t xml:space="preserve"> </w:t>
      </w:r>
      <w:r>
        <w:t>logística</w:t>
      </w:r>
      <w:r>
        <w:rPr>
          <w:spacing w:val="1"/>
        </w:rPr>
        <w:t xml:space="preserve"> </w:t>
      </w:r>
      <w:r>
        <w:t>das</w:t>
      </w:r>
      <w:r>
        <w:rPr>
          <w:spacing w:val="-57"/>
        </w:rPr>
        <w:t xml:space="preserve"> </w:t>
      </w:r>
      <w:r>
        <w:t>organizações, à luz da literatura. Com isso, espera-se embasar o leitor de acordo com as</w:t>
      </w:r>
      <w:r>
        <w:rPr>
          <w:spacing w:val="1"/>
        </w:rPr>
        <w:t xml:space="preserve"> </w:t>
      </w:r>
      <w:r>
        <w:t>especificidades</w:t>
      </w:r>
      <w:r>
        <w:rPr>
          <w:spacing w:val="1"/>
        </w:rPr>
        <w:t xml:space="preserve"> </w:t>
      </w:r>
      <w:r>
        <w:t xml:space="preserve">aqui apresentadas. </w:t>
      </w:r>
    </w:p>
    <w:p>
      <w:pPr>
        <w:pStyle w:val="6"/>
        <w:rPr>
          <w:sz w:val="36"/>
        </w:rPr>
      </w:pPr>
    </w:p>
    <w:p>
      <w:pPr>
        <w:pStyle w:val="2"/>
        <w:tabs>
          <w:tab w:val="left" w:pos="788"/>
        </w:tabs>
        <w:spacing w:before="1"/>
        <w:ind w:left="220" w:firstLine="0"/>
        <w:jc w:val="both"/>
      </w:pPr>
      <w:r>
        <w:t>Logística</w:t>
      </w:r>
      <w:r>
        <w:rPr>
          <w:spacing w:val="-5"/>
        </w:rPr>
        <w:t xml:space="preserve"> </w:t>
      </w:r>
      <w:r>
        <w:t>empresarial</w:t>
      </w:r>
    </w:p>
    <w:p>
      <w:pPr>
        <w:pStyle w:val="6"/>
        <w:spacing w:before="138" w:line="360" w:lineRule="auto"/>
        <w:ind w:left="220" w:firstLine="568"/>
        <w:jc w:val="both"/>
      </w:pPr>
      <w:r>
        <w:t>A</w:t>
      </w:r>
      <w:r>
        <w:rPr>
          <w:spacing w:val="1"/>
        </w:rPr>
        <w:t xml:space="preserve"> </w:t>
      </w:r>
      <w:r>
        <w:t>história</w:t>
      </w:r>
      <w:r>
        <w:rPr>
          <w:spacing w:val="1"/>
        </w:rPr>
        <w:t xml:space="preserve"> </w:t>
      </w:r>
      <w:r>
        <w:t>apresenta</w:t>
      </w:r>
      <w:r>
        <w:rPr>
          <w:spacing w:val="1"/>
        </w:rPr>
        <w:t xml:space="preserve"> </w:t>
      </w:r>
      <w:r>
        <w:t>alguns</w:t>
      </w:r>
      <w:r>
        <w:rPr>
          <w:spacing w:val="1"/>
        </w:rPr>
        <w:t xml:space="preserve"> </w:t>
      </w:r>
      <w:r>
        <w:t>exemplos</w:t>
      </w:r>
      <w:r>
        <w:rPr>
          <w:spacing w:val="1"/>
        </w:rPr>
        <w:t xml:space="preserve"> </w:t>
      </w:r>
      <w:r>
        <w:t>da</w:t>
      </w:r>
      <w:r>
        <w:rPr>
          <w:spacing w:val="1"/>
        </w:rPr>
        <w:t xml:space="preserve"> </w:t>
      </w:r>
      <w:r>
        <w:t>importância</w:t>
      </w:r>
      <w:r>
        <w:rPr>
          <w:spacing w:val="1"/>
        </w:rPr>
        <w:t xml:space="preserve"> </w:t>
      </w:r>
      <w:r>
        <w:t>da</w:t>
      </w:r>
      <w:r>
        <w:rPr>
          <w:spacing w:val="1"/>
        </w:rPr>
        <w:t xml:space="preserve"> </w:t>
      </w:r>
      <w:r>
        <w:rPr>
          <w:spacing w:val="1"/>
          <w:lang w:val="pt-BR"/>
        </w:rPr>
        <w:t>l</w:t>
      </w:r>
      <w:r>
        <w:t>ogística</w:t>
      </w:r>
      <w:r>
        <w:rPr>
          <w:spacing w:val="1"/>
        </w:rPr>
        <w:t xml:space="preserve"> </w:t>
      </w:r>
      <w:r>
        <w:t>para</w:t>
      </w:r>
      <w:r>
        <w:rPr>
          <w:spacing w:val="1"/>
        </w:rPr>
        <w:t xml:space="preserve"> </w:t>
      </w:r>
      <w:r>
        <w:t>o</w:t>
      </w:r>
      <w:r>
        <w:rPr>
          <w:spacing w:val="1"/>
        </w:rPr>
        <w:t xml:space="preserve"> </w:t>
      </w:r>
      <w:r>
        <w:t>sucesso</w:t>
      </w:r>
      <w:r>
        <w:rPr>
          <w:spacing w:val="1"/>
        </w:rPr>
        <w:t xml:space="preserve"> </w:t>
      </w:r>
      <w:r>
        <w:t>econômico e militar do homem em diversas ocasiões. Em razão da disponibilidade de boas</w:t>
      </w:r>
      <w:r>
        <w:rPr>
          <w:spacing w:val="1"/>
        </w:rPr>
        <w:t xml:space="preserve"> </w:t>
      </w:r>
      <w:r>
        <w:t>redes</w:t>
      </w:r>
      <w:r>
        <w:rPr>
          <w:spacing w:val="9"/>
        </w:rPr>
        <w:t xml:space="preserve"> </w:t>
      </w:r>
      <w:r>
        <w:t>de</w:t>
      </w:r>
      <w:r>
        <w:rPr>
          <w:spacing w:val="10"/>
        </w:rPr>
        <w:t xml:space="preserve"> </w:t>
      </w:r>
      <w:r>
        <w:t>estradas</w:t>
      </w:r>
      <w:r>
        <w:rPr>
          <w:spacing w:val="11"/>
        </w:rPr>
        <w:t xml:space="preserve"> </w:t>
      </w:r>
      <w:r>
        <w:t>convergindo</w:t>
      </w:r>
      <w:r>
        <w:rPr>
          <w:spacing w:val="10"/>
        </w:rPr>
        <w:t xml:space="preserve"> </w:t>
      </w:r>
      <w:r>
        <w:t>para</w:t>
      </w:r>
      <w:r>
        <w:rPr>
          <w:spacing w:val="10"/>
        </w:rPr>
        <w:t xml:space="preserve"> </w:t>
      </w:r>
      <w:r>
        <w:t>Roma,</w:t>
      </w:r>
      <w:r>
        <w:rPr>
          <w:spacing w:val="12"/>
        </w:rPr>
        <w:t xml:space="preserve"> </w:t>
      </w:r>
      <w:r>
        <w:t>o</w:t>
      </w:r>
      <w:r>
        <w:rPr>
          <w:spacing w:val="9"/>
        </w:rPr>
        <w:t xml:space="preserve"> </w:t>
      </w:r>
      <w:r>
        <w:t>Império</w:t>
      </w:r>
      <w:r>
        <w:rPr>
          <w:spacing w:val="10"/>
        </w:rPr>
        <w:t xml:space="preserve"> </w:t>
      </w:r>
      <w:r>
        <w:t>Romano</w:t>
      </w:r>
      <w:r>
        <w:rPr>
          <w:spacing w:val="12"/>
        </w:rPr>
        <w:t xml:space="preserve"> </w:t>
      </w:r>
      <w:r>
        <w:t>conseguiu</w:t>
      </w:r>
      <w:r>
        <w:rPr>
          <w:spacing w:val="12"/>
        </w:rPr>
        <w:t xml:space="preserve"> </w:t>
      </w:r>
      <w:r>
        <w:t>consolidar</w:t>
      </w:r>
      <w:r>
        <w:rPr>
          <w:spacing w:val="12"/>
        </w:rPr>
        <w:t xml:space="preserve"> </w:t>
      </w:r>
      <w:r>
        <w:t>e</w:t>
      </w:r>
      <w:r>
        <w:rPr>
          <w:spacing w:val="10"/>
        </w:rPr>
        <w:t xml:space="preserve"> </w:t>
      </w:r>
      <w:r>
        <w:t>manter</w:t>
      </w:r>
      <w:r>
        <w:rPr>
          <w:spacing w:val="-57"/>
        </w:rPr>
        <w:t xml:space="preserve"> </w:t>
      </w:r>
      <w:r>
        <w:t>o seu poderio durante alguns séculos. Essas estradas permitiam o rápido deslocamento das</w:t>
      </w:r>
      <w:r>
        <w:rPr>
          <w:spacing w:val="1"/>
        </w:rPr>
        <w:t xml:space="preserve"> </w:t>
      </w:r>
      <w:r>
        <w:t>unidades</w:t>
      </w:r>
      <w:r>
        <w:rPr>
          <w:spacing w:val="1"/>
        </w:rPr>
        <w:t xml:space="preserve"> </w:t>
      </w:r>
      <w:r>
        <w:t>militares</w:t>
      </w:r>
      <w:r>
        <w:rPr>
          <w:spacing w:val="1"/>
        </w:rPr>
        <w:t xml:space="preserve"> </w:t>
      </w:r>
      <w:r>
        <w:t>romanas,</w:t>
      </w:r>
      <w:r>
        <w:rPr>
          <w:spacing w:val="1"/>
        </w:rPr>
        <w:t xml:space="preserve"> </w:t>
      </w:r>
      <w:r>
        <w:t>conhecidas</w:t>
      </w:r>
      <w:r>
        <w:rPr>
          <w:spacing w:val="1"/>
        </w:rPr>
        <w:t xml:space="preserve"> </w:t>
      </w:r>
      <w:r>
        <w:t>como</w:t>
      </w:r>
      <w:r>
        <w:rPr>
          <w:spacing w:val="1"/>
        </w:rPr>
        <w:t xml:space="preserve"> </w:t>
      </w:r>
      <w:r>
        <w:t>Legiões</w:t>
      </w:r>
      <w:r>
        <w:rPr>
          <w:spacing w:val="1"/>
        </w:rPr>
        <w:t xml:space="preserve"> </w:t>
      </w:r>
      <w:r>
        <w:t>Romanas,</w:t>
      </w:r>
      <w:r>
        <w:rPr>
          <w:spacing w:val="1"/>
        </w:rPr>
        <w:t xml:space="preserve"> </w:t>
      </w:r>
      <w:r>
        <w:t>entre</w:t>
      </w:r>
      <w:r>
        <w:rPr>
          <w:spacing w:val="1"/>
        </w:rPr>
        <w:t xml:space="preserve"> </w:t>
      </w:r>
      <w:r>
        <w:t>as</w:t>
      </w:r>
      <w:r>
        <w:rPr>
          <w:spacing w:val="1"/>
        </w:rPr>
        <w:t xml:space="preserve"> </w:t>
      </w:r>
      <w:r>
        <w:t>províncias</w:t>
      </w:r>
      <w:r>
        <w:rPr>
          <w:spacing w:val="60"/>
        </w:rPr>
        <w:t xml:space="preserve"> </w:t>
      </w:r>
      <w:r>
        <w:t>e</w:t>
      </w:r>
      <w:r>
        <w:rPr>
          <w:spacing w:val="1"/>
        </w:rPr>
        <w:t xml:space="preserve"> </w:t>
      </w:r>
      <w:r>
        <w:t>colônias do império. Durante as grandes navegações, a capacidade de instalar uma complexa e</w:t>
      </w:r>
      <w:r>
        <w:rPr>
          <w:spacing w:val="-57"/>
        </w:rPr>
        <w:t xml:space="preserve"> </w:t>
      </w:r>
      <w:r>
        <w:t>eficiente estrutura de feitorias e fortalezas ao longo do litoral das colônias garantiu que</w:t>
      </w:r>
      <w:r>
        <w:rPr>
          <w:spacing w:val="1"/>
        </w:rPr>
        <w:t xml:space="preserve"> </w:t>
      </w:r>
      <w:r>
        <w:t>Portugal</w:t>
      </w:r>
      <w:r>
        <w:rPr>
          <w:spacing w:val="-3"/>
        </w:rPr>
        <w:t xml:space="preserve"> </w:t>
      </w:r>
      <w:r>
        <w:t>e Espanha</w:t>
      </w:r>
      <w:r>
        <w:rPr>
          <w:spacing w:val="-2"/>
        </w:rPr>
        <w:t xml:space="preserve"> </w:t>
      </w:r>
      <w:r>
        <w:t>expandissem e</w:t>
      </w:r>
      <w:r>
        <w:rPr>
          <w:spacing w:val="-3"/>
        </w:rPr>
        <w:t xml:space="preserve"> </w:t>
      </w:r>
      <w:r>
        <w:t>consolidassem seu</w:t>
      </w:r>
      <w:r>
        <w:rPr>
          <w:spacing w:val="-1"/>
        </w:rPr>
        <w:t xml:space="preserve"> </w:t>
      </w:r>
      <w:r>
        <w:t>Império Colonial</w:t>
      </w:r>
      <w:r>
        <w:rPr>
          <w:lang w:val="pt-BR"/>
        </w:rPr>
        <w:t>.</w:t>
      </w:r>
      <w:r>
        <w:rPr>
          <w:spacing w:val="-1"/>
        </w:rPr>
        <w:t xml:space="preserve"> </w:t>
      </w:r>
      <w:r>
        <w:t>(PLATT,</w:t>
      </w:r>
      <w:r>
        <w:rPr>
          <w:spacing w:val="-1"/>
        </w:rPr>
        <w:t xml:space="preserve"> </w:t>
      </w:r>
      <w:r>
        <w:t>2015).</w:t>
      </w:r>
    </w:p>
    <w:p>
      <w:pPr>
        <w:pStyle w:val="6"/>
        <w:spacing w:line="360" w:lineRule="auto"/>
        <w:ind w:left="220" w:firstLine="568"/>
        <w:jc w:val="both"/>
      </w:pPr>
      <w:r>
        <w:t>Mais adiante, na Segunda Guerra Mundial, ações estratégicas militares tinham como</w:t>
      </w:r>
      <w:r>
        <w:rPr>
          <w:spacing w:val="1"/>
        </w:rPr>
        <w:t xml:space="preserve"> </w:t>
      </w:r>
      <w:r>
        <w:t>fundamento</w:t>
      </w:r>
      <w:r>
        <w:rPr>
          <w:spacing w:val="16"/>
        </w:rPr>
        <w:t xml:space="preserve"> </w:t>
      </w:r>
      <w:r>
        <w:t>a</w:t>
      </w:r>
      <w:r>
        <w:rPr>
          <w:spacing w:val="16"/>
        </w:rPr>
        <w:t xml:space="preserve"> </w:t>
      </w:r>
      <w:r>
        <w:rPr>
          <w:spacing w:val="16"/>
          <w:lang w:val="pt-BR"/>
        </w:rPr>
        <w:t>l</w:t>
      </w:r>
      <w:r>
        <w:t>ogística.</w:t>
      </w:r>
      <w:r>
        <w:rPr>
          <w:spacing w:val="18"/>
        </w:rPr>
        <w:t xml:space="preserve"> </w:t>
      </w:r>
      <w:r>
        <w:t>Por</w:t>
      </w:r>
      <w:r>
        <w:rPr>
          <w:spacing w:val="14"/>
        </w:rPr>
        <w:t xml:space="preserve"> </w:t>
      </w:r>
      <w:r>
        <w:t>exemplo,</w:t>
      </w:r>
      <w:r>
        <w:rPr>
          <w:spacing w:val="18"/>
        </w:rPr>
        <w:t xml:space="preserve"> </w:t>
      </w:r>
      <w:r>
        <w:t>visando</w:t>
      </w:r>
      <w:r>
        <w:rPr>
          <w:spacing w:val="16"/>
        </w:rPr>
        <w:t xml:space="preserve"> </w:t>
      </w:r>
      <w:r>
        <w:t>pressionar</w:t>
      </w:r>
      <w:r>
        <w:rPr>
          <w:spacing w:val="18"/>
        </w:rPr>
        <w:t xml:space="preserve"> </w:t>
      </w:r>
      <w:r>
        <w:t>os</w:t>
      </w:r>
      <w:r>
        <w:rPr>
          <w:spacing w:val="17"/>
        </w:rPr>
        <w:t xml:space="preserve"> </w:t>
      </w:r>
      <w:r>
        <w:t>ingleses</w:t>
      </w:r>
      <w:r>
        <w:rPr>
          <w:spacing w:val="17"/>
        </w:rPr>
        <w:t xml:space="preserve"> </w:t>
      </w:r>
      <w:r>
        <w:t>à</w:t>
      </w:r>
      <w:r>
        <w:rPr>
          <w:spacing w:val="14"/>
        </w:rPr>
        <w:t xml:space="preserve"> </w:t>
      </w:r>
      <w:r>
        <w:t>rendição,</w:t>
      </w:r>
      <w:r>
        <w:rPr>
          <w:spacing w:val="18"/>
        </w:rPr>
        <w:t xml:space="preserve"> </w:t>
      </w:r>
      <w:r>
        <w:t>os</w:t>
      </w:r>
      <w:r>
        <w:rPr>
          <w:spacing w:val="15"/>
        </w:rPr>
        <w:t xml:space="preserve"> </w:t>
      </w:r>
      <w:r>
        <w:t>alemães</w:t>
      </w:r>
      <w:r>
        <w:rPr>
          <w:lang w:val="pt-BR"/>
        </w:rPr>
        <w:t xml:space="preserve"> </w:t>
      </w:r>
      <w:r>
        <w:t>realizaram um bloqueio naval com a sua frota de submarinos, por meio de um ponto de</w:t>
      </w:r>
      <w:r>
        <w:rPr>
          <w:spacing w:val="1"/>
        </w:rPr>
        <w:t xml:space="preserve"> </w:t>
      </w:r>
      <w:r>
        <w:t>estrangulamento</w:t>
      </w:r>
      <w:r>
        <w:rPr>
          <w:spacing w:val="2"/>
        </w:rPr>
        <w:t xml:space="preserve"> </w:t>
      </w:r>
      <w:r>
        <w:t>no</w:t>
      </w:r>
      <w:r>
        <w:rPr>
          <w:spacing w:val="-1"/>
        </w:rPr>
        <w:t xml:space="preserve"> </w:t>
      </w:r>
      <w:r>
        <w:t>fluxo de</w:t>
      </w:r>
      <w:r>
        <w:rPr>
          <w:spacing w:val="-2"/>
        </w:rPr>
        <w:t xml:space="preserve"> </w:t>
      </w:r>
      <w:r>
        <w:t>suprimentos, denominado</w:t>
      </w:r>
      <w:r>
        <w:rPr>
          <w:spacing w:val="1"/>
        </w:rPr>
        <w:t xml:space="preserve"> </w:t>
      </w:r>
      <w:r>
        <w:t>gargalo logístico.</w:t>
      </w:r>
    </w:p>
    <w:p>
      <w:pPr>
        <w:pStyle w:val="6"/>
        <w:spacing w:line="360" w:lineRule="auto"/>
        <w:ind w:left="220" w:firstLine="568"/>
        <w:jc w:val="both"/>
      </w:pPr>
      <w:r>
        <w:t>Mesmo sendo a logística utilizada desde a era Grega, a palavra surgiu</w:t>
      </w:r>
      <w:r>
        <w:rPr>
          <w:spacing w:val="1"/>
        </w:rPr>
        <w:t xml:space="preserve"> </w:t>
      </w:r>
      <w:r>
        <w:t xml:space="preserve">no século XVII. A palavra </w:t>
      </w:r>
      <w:r>
        <w:rPr>
          <w:i/>
        </w:rPr>
        <w:t xml:space="preserve">logistique </w:t>
      </w:r>
      <w:r>
        <w:t>é derivada de uma patente do exército francês. Quem</w:t>
      </w:r>
      <w:r>
        <w:rPr>
          <w:spacing w:val="1"/>
        </w:rPr>
        <w:t xml:space="preserve"> </w:t>
      </w:r>
      <w:r>
        <w:t>possuía</w:t>
      </w:r>
      <w:r>
        <w:rPr>
          <w:spacing w:val="1"/>
        </w:rPr>
        <w:t xml:space="preserve"> </w:t>
      </w:r>
      <w:r>
        <w:t>essa</w:t>
      </w:r>
      <w:r>
        <w:rPr>
          <w:spacing w:val="1"/>
        </w:rPr>
        <w:t xml:space="preserve"> </w:t>
      </w:r>
      <w:r>
        <w:t>patente</w:t>
      </w:r>
      <w:r>
        <w:rPr>
          <w:spacing w:val="1"/>
        </w:rPr>
        <w:t xml:space="preserve"> </w:t>
      </w:r>
      <w:r>
        <w:t>era</w:t>
      </w:r>
      <w:r>
        <w:rPr>
          <w:spacing w:val="1"/>
        </w:rPr>
        <w:t xml:space="preserve"> </w:t>
      </w:r>
      <w:r>
        <w:t>designado</w:t>
      </w:r>
      <w:r>
        <w:rPr>
          <w:spacing w:val="1"/>
        </w:rPr>
        <w:t xml:space="preserve"> </w:t>
      </w:r>
      <w:r>
        <w:t>a</w:t>
      </w:r>
      <w:r>
        <w:rPr>
          <w:spacing w:val="1"/>
        </w:rPr>
        <w:t xml:space="preserve"> </w:t>
      </w:r>
      <w:r>
        <w:t>exercer</w:t>
      </w:r>
      <w:r>
        <w:rPr>
          <w:spacing w:val="1"/>
        </w:rPr>
        <w:t xml:space="preserve"> </w:t>
      </w:r>
      <w:r>
        <w:t>atividades</w:t>
      </w:r>
      <w:r>
        <w:rPr>
          <w:spacing w:val="1"/>
        </w:rPr>
        <w:t xml:space="preserve"> </w:t>
      </w:r>
      <w:r>
        <w:t>relacionadas</w:t>
      </w:r>
      <w:r>
        <w:rPr>
          <w:spacing w:val="1"/>
        </w:rPr>
        <w:t xml:space="preserve"> </w:t>
      </w:r>
      <w:r>
        <w:t>ao</w:t>
      </w:r>
      <w:r>
        <w:rPr>
          <w:spacing w:val="1"/>
        </w:rPr>
        <w:t xml:space="preserve"> </w:t>
      </w:r>
      <w:r>
        <w:t>alojamento,</w:t>
      </w:r>
      <w:r>
        <w:rPr>
          <w:spacing w:val="1"/>
        </w:rPr>
        <w:t xml:space="preserve"> </w:t>
      </w:r>
      <w:r>
        <w:t>deslocamento e acampamento das tropas que estavam em operação. Por isso, a palavra passou</w:t>
      </w:r>
      <w:r>
        <w:rPr>
          <w:lang w:val="pt-BR"/>
        </w:rPr>
        <w:t xml:space="preserve"> </w:t>
      </w:r>
      <w:r>
        <w:rPr>
          <w:spacing w:val="-57"/>
        </w:rPr>
        <w:t xml:space="preserve"> </w:t>
      </w:r>
      <w:r>
        <w:t>a</w:t>
      </w:r>
      <w:r>
        <w:rPr>
          <w:spacing w:val="-2"/>
        </w:rPr>
        <w:t xml:space="preserve"> </w:t>
      </w:r>
      <w:r>
        <w:t>ser conhecida como</w:t>
      </w:r>
      <w:r>
        <w:rPr>
          <w:spacing w:val="1"/>
        </w:rPr>
        <w:t xml:space="preserve"> </w:t>
      </w:r>
      <w:r>
        <w:t>a</w:t>
      </w:r>
      <w:r>
        <w:rPr>
          <w:spacing w:val="-2"/>
        </w:rPr>
        <w:t xml:space="preserve"> </w:t>
      </w:r>
      <w:r>
        <w:t>arte</w:t>
      </w:r>
      <w:r>
        <w:rPr>
          <w:spacing w:val="1"/>
        </w:rPr>
        <w:t xml:space="preserve"> </w:t>
      </w:r>
      <w:r>
        <w:t>prática</w:t>
      </w:r>
      <w:r>
        <w:rPr>
          <w:spacing w:val="1"/>
        </w:rPr>
        <w:t xml:space="preserve"> </w:t>
      </w:r>
      <w:r>
        <w:t>de movimentar</w:t>
      </w:r>
      <w:r>
        <w:rPr>
          <w:spacing w:val="1"/>
        </w:rPr>
        <w:t xml:space="preserve"> </w:t>
      </w:r>
      <w:r>
        <w:t>os</w:t>
      </w:r>
      <w:r>
        <w:rPr>
          <w:spacing w:val="-1"/>
        </w:rPr>
        <w:t xml:space="preserve"> </w:t>
      </w:r>
      <w:r>
        <w:t>exércitos.</w:t>
      </w:r>
    </w:p>
    <w:p>
      <w:pPr>
        <w:pStyle w:val="6"/>
        <w:spacing w:line="360" w:lineRule="auto"/>
        <w:ind w:left="220" w:firstLine="568"/>
        <w:jc w:val="both"/>
      </w:pPr>
      <w:r>
        <w:t xml:space="preserve">A palavra “logística” se difundiu durante a Segunda Guerra Mundial, </w:t>
      </w:r>
      <w:r>
        <w:rPr>
          <w:lang w:val="pt-BR"/>
        </w:rPr>
        <w:t>uma vez que a</w:t>
      </w:r>
      <w:r>
        <w:rPr>
          <w:spacing w:val="1"/>
        </w:rPr>
        <w:t xml:space="preserve"> </w:t>
      </w:r>
      <w:r>
        <w:t>provisão</w:t>
      </w:r>
      <w:r>
        <w:rPr>
          <w:spacing w:val="1"/>
        </w:rPr>
        <w:t xml:space="preserve"> </w:t>
      </w:r>
      <w:r>
        <w:t>e</w:t>
      </w:r>
      <w:r>
        <w:rPr>
          <w:spacing w:val="1"/>
        </w:rPr>
        <w:t xml:space="preserve"> </w:t>
      </w:r>
      <w:r>
        <w:t>administração</w:t>
      </w:r>
      <w:r>
        <w:rPr>
          <w:spacing w:val="1"/>
        </w:rPr>
        <w:t xml:space="preserve"> </w:t>
      </w:r>
      <w:r>
        <w:t>dos</w:t>
      </w:r>
      <w:r>
        <w:rPr>
          <w:spacing w:val="1"/>
        </w:rPr>
        <w:t xml:space="preserve"> </w:t>
      </w:r>
      <w:r>
        <w:t>materiais</w:t>
      </w:r>
      <w:r>
        <w:rPr>
          <w:spacing w:val="1"/>
        </w:rPr>
        <w:t xml:space="preserve"> </w:t>
      </w:r>
      <w:r>
        <w:t>bélicos,</w:t>
      </w:r>
      <w:r>
        <w:rPr>
          <w:spacing w:val="1"/>
        </w:rPr>
        <w:t xml:space="preserve"> </w:t>
      </w:r>
      <w:r>
        <w:t>instalações</w:t>
      </w:r>
      <w:r>
        <w:rPr>
          <w:spacing w:val="1"/>
        </w:rPr>
        <w:t xml:space="preserve"> </w:t>
      </w:r>
      <w:r>
        <w:t>temporárias</w:t>
      </w:r>
      <w:r>
        <w:rPr>
          <w:spacing w:val="1"/>
        </w:rPr>
        <w:t xml:space="preserve"> </w:t>
      </w:r>
      <w:r>
        <w:t>e</w:t>
      </w:r>
      <w:r>
        <w:rPr>
          <w:spacing w:val="60"/>
        </w:rPr>
        <w:t xml:space="preserve"> </w:t>
      </w:r>
      <w:r>
        <w:t>suprimentos</w:t>
      </w:r>
      <w:r>
        <w:rPr>
          <w:spacing w:val="1"/>
        </w:rPr>
        <w:t xml:space="preserve"> </w:t>
      </w:r>
      <w:r>
        <w:t>pessoais</w:t>
      </w:r>
      <w:r>
        <w:rPr>
          <w:spacing w:val="1"/>
        </w:rPr>
        <w:t xml:space="preserve"> </w:t>
      </w:r>
      <w:r>
        <w:t>eram</w:t>
      </w:r>
      <w:r>
        <w:rPr>
          <w:spacing w:val="1"/>
        </w:rPr>
        <w:t xml:space="preserve"> </w:t>
      </w:r>
      <w:r>
        <w:t>necessários</w:t>
      </w:r>
      <w:r>
        <w:rPr>
          <w:spacing w:val="1"/>
        </w:rPr>
        <w:t xml:space="preserve"> </w:t>
      </w:r>
      <w:r>
        <w:t>para</w:t>
      </w:r>
      <w:r>
        <w:rPr>
          <w:spacing w:val="1"/>
        </w:rPr>
        <w:t xml:space="preserve"> </w:t>
      </w:r>
      <w:r>
        <w:t>as</w:t>
      </w:r>
      <w:r>
        <w:rPr>
          <w:spacing w:val="1"/>
        </w:rPr>
        <w:t xml:space="preserve"> </w:t>
      </w:r>
      <w:r>
        <w:t>ações</w:t>
      </w:r>
      <w:r>
        <w:rPr>
          <w:spacing w:val="1"/>
        </w:rPr>
        <w:t xml:space="preserve"> </w:t>
      </w:r>
      <w:r>
        <w:t>militares.</w:t>
      </w:r>
      <w:r>
        <w:rPr>
          <w:spacing w:val="1"/>
        </w:rPr>
        <w:t xml:space="preserve"> </w:t>
      </w:r>
      <w:r>
        <w:t>Assim,</w:t>
      </w:r>
      <w:r>
        <w:rPr>
          <w:spacing w:val="1"/>
        </w:rPr>
        <w:t xml:space="preserve"> </w:t>
      </w:r>
      <w:r>
        <w:t>os</w:t>
      </w:r>
      <w:r>
        <w:rPr>
          <w:spacing w:val="1"/>
        </w:rPr>
        <w:t xml:space="preserve"> </w:t>
      </w:r>
      <w:r>
        <w:t>exércitos</w:t>
      </w:r>
      <w:r>
        <w:rPr>
          <w:spacing w:val="1"/>
        </w:rPr>
        <w:t xml:space="preserve"> </w:t>
      </w:r>
      <w:r>
        <w:t>que</w:t>
      </w:r>
      <w:r>
        <w:rPr>
          <w:spacing w:val="1"/>
        </w:rPr>
        <w:t xml:space="preserve"> </w:t>
      </w:r>
      <w:r>
        <w:t>utilizavam</w:t>
      </w:r>
      <w:r>
        <w:rPr>
          <w:spacing w:val="1"/>
        </w:rPr>
        <w:t xml:space="preserve"> </w:t>
      </w:r>
      <w:r>
        <w:t>sistematicamente</w:t>
      </w:r>
      <w:r>
        <w:rPr>
          <w:spacing w:val="1"/>
        </w:rPr>
        <w:t xml:space="preserve"> </w:t>
      </w:r>
      <w:r>
        <w:t>a</w:t>
      </w:r>
      <w:r>
        <w:rPr>
          <w:spacing w:val="1"/>
        </w:rPr>
        <w:t xml:space="preserve"> </w:t>
      </w:r>
      <w:r>
        <w:t>logística,</w:t>
      </w:r>
      <w:r>
        <w:rPr>
          <w:spacing w:val="1"/>
        </w:rPr>
        <w:t xml:space="preserve"> </w:t>
      </w:r>
      <w:r>
        <w:t>garantiam</w:t>
      </w:r>
      <w:r>
        <w:rPr>
          <w:spacing w:val="1"/>
        </w:rPr>
        <w:t xml:space="preserve"> </w:t>
      </w:r>
      <w:r>
        <w:t>vantagem</w:t>
      </w:r>
      <w:r>
        <w:rPr>
          <w:spacing w:val="1"/>
        </w:rPr>
        <w:t xml:space="preserve"> </w:t>
      </w:r>
      <w:r>
        <w:t>competitiva</w:t>
      </w:r>
      <w:r>
        <w:rPr>
          <w:spacing w:val="1"/>
        </w:rPr>
        <w:t xml:space="preserve"> </w:t>
      </w:r>
      <w:r>
        <w:t>em</w:t>
      </w:r>
      <w:r>
        <w:rPr>
          <w:spacing w:val="1"/>
        </w:rPr>
        <w:t xml:space="preserve"> </w:t>
      </w:r>
      <w:r>
        <w:t>relação</w:t>
      </w:r>
      <w:r>
        <w:rPr>
          <w:spacing w:val="1"/>
        </w:rPr>
        <w:t xml:space="preserve"> </w:t>
      </w:r>
      <w:r>
        <w:t>aos</w:t>
      </w:r>
      <w:r>
        <w:rPr>
          <w:spacing w:val="1"/>
        </w:rPr>
        <w:t xml:space="preserve"> </w:t>
      </w:r>
      <w:r>
        <w:t>seus</w:t>
      </w:r>
      <w:r>
        <w:rPr>
          <w:spacing w:val="1"/>
        </w:rPr>
        <w:t xml:space="preserve"> </w:t>
      </w:r>
      <w:r>
        <w:t>adversários. Portanto, a Segunda Guerra Mundial representou um marco histórico na evolução</w:t>
      </w:r>
      <w:r>
        <w:rPr>
          <w:spacing w:val="-57"/>
        </w:rPr>
        <w:t xml:space="preserve"> </w:t>
      </w:r>
      <w:r>
        <w:t>da</w:t>
      </w:r>
      <w:r>
        <w:rPr>
          <w:spacing w:val="-2"/>
        </w:rPr>
        <w:t xml:space="preserve"> </w:t>
      </w:r>
      <w:r>
        <w:t>logística.</w:t>
      </w:r>
    </w:p>
    <w:p>
      <w:pPr>
        <w:pStyle w:val="6"/>
        <w:spacing w:line="360" w:lineRule="auto"/>
        <w:ind w:left="220" w:firstLine="568"/>
        <w:jc w:val="both"/>
      </w:pPr>
      <w:r>
        <w:t>Na contemporaneidade, a logística vem sendo utilizada pelas organizações como uma</w:t>
      </w:r>
      <w:r>
        <w:rPr>
          <w:spacing w:val="1"/>
        </w:rPr>
        <w:t xml:space="preserve"> </w:t>
      </w:r>
      <w:r>
        <w:t>ferramenta potencial, capaz de aliar competitividade e baixo custo, agregando valor ao cliente,</w:t>
      </w:r>
      <w:r>
        <w:rPr>
          <w:spacing w:val="-57"/>
        </w:rPr>
        <w:t xml:space="preserve"> </w:t>
      </w:r>
      <w:r>
        <w:t>além de possibilitar um eficiente fluxo de produtos e serviços desde os fornecedoras até os</w:t>
      </w:r>
      <w:r>
        <w:rPr>
          <w:spacing w:val="1"/>
        </w:rPr>
        <w:t xml:space="preserve"> </w:t>
      </w:r>
      <w:r>
        <w:t>usuários.</w:t>
      </w:r>
      <w:r>
        <w:rPr>
          <w:spacing w:val="1"/>
        </w:rPr>
        <w:t xml:space="preserve"> </w:t>
      </w:r>
      <w:r>
        <w:t>Nesse</w:t>
      </w:r>
      <w:r>
        <w:rPr>
          <w:spacing w:val="1"/>
        </w:rPr>
        <w:t xml:space="preserve"> </w:t>
      </w:r>
      <w:r>
        <w:t>contexto,</w:t>
      </w:r>
      <w:r>
        <w:rPr>
          <w:spacing w:val="1"/>
        </w:rPr>
        <w:t xml:space="preserve"> </w:t>
      </w:r>
      <w:r>
        <w:t>a</w:t>
      </w:r>
      <w:r>
        <w:rPr>
          <w:spacing w:val="1"/>
        </w:rPr>
        <w:t xml:space="preserve"> </w:t>
      </w:r>
      <w:r>
        <w:t>logística</w:t>
      </w:r>
      <w:r>
        <w:rPr>
          <w:spacing w:val="1"/>
        </w:rPr>
        <w:t xml:space="preserve"> </w:t>
      </w:r>
      <w:r>
        <w:t>pode</w:t>
      </w:r>
      <w:r>
        <w:rPr>
          <w:spacing w:val="1"/>
        </w:rPr>
        <w:t xml:space="preserve"> </w:t>
      </w:r>
      <w:r>
        <w:t>ser</w:t>
      </w:r>
      <w:r>
        <w:rPr>
          <w:spacing w:val="1"/>
        </w:rPr>
        <w:t xml:space="preserve"> </w:t>
      </w:r>
      <w:r>
        <w:t>definida</w:t>
      </w:r>
      <w:r>
        <w:rPr>
          <w:spacing w:val="1"/>
        </w:rPr>
        <w:t xml:space="preserve"> </w:t>
      </w:r>
      <w:r>
        <w:t>como</w:t>
      </w:r>
      <w:r>
        <w:rPr>
          <w:spacing w:val="1"/>
        </w:rPr>
        <w:t xml:space="preserve"> </w:t>
      </w:r>
      <w:r>
        <w:t>o</w:t>
      </w:r>
      <w:r>
        <w:rPr>
          <w:spacing w:val="1"/>
        </w:rPr>
        <w:t xml:space="preserve"> </w:t>
      </w:r>
      <w:r>
        <w:t>processo</w:t>
      </w:r>
      <w:r>
        <w:rPr>
          <w:spacing w:val="1"/>
        </w:rPr>
        <w:t xml:space="preserve"> </w:t>
      </w:r>
      <w:r>
        <w:t>eficaz</w:t>
      </w:r>
      <w:r>
        <w:rPr>
          <w:spacing w:val="1"/>
        </w:rPr>
        <w:t xml:space="preserve"> </w:t>
      </w:r>
      <w:r>
        <w:t>de</w:t>
      </w:r>
      <w:r>
        <w:rPr>
          <w:spacing w:val="1"/>
        </w:rPr>
        <w:t xml:space="preserve"> </w:t>
      </w:r>
      <w:r>
        <w:t>planejamento,</w:t>
      </w:r>
      <w:r>
        <w:rPr>
          <w:spacing w:val="1"/>
        </w:rPr>
        <w:t xml:space="preserve"> </w:t>
      </w:r>
      <w:r>
        <w:t>implementação</w:t>
      </w:r>
      <w:r>
        <w:rPr>
          <w:spacing w:val="1"/>
        </w:rPr>
        <w:t xml:space="preserve"> </w:t>
      </w:r>
      <w:r>
        <w:t>e</w:t>
      </w:r>
      <w:r>
        <w:rPr>
          <w:spacing w:val="1"/>
        </w:rPr>
        <w:t xml:space="preserve"> </w:t>
      </w:r>
      <w:r>
        <w:t>controle</w:t>
      </w:r>
      <w:r>
        <w:rPr>
          <w:spacing w:val="1"/>
        </w:rPr>
        <w:t xml:space="preserve"> </w:t>
      </w:r>
      <w:r>
        <w:t>do</w:t>
      </w:r>
      <w:r>
        <w:rPr>
          <w:spacing w:val="1"/>
        </w:rPr>
        <w:t xml:space="preserve"> </w:t>
      </w:r>
      <w:r>
        <w:t>fluxo</w:t>
      </w:r>
      <w:r>
        <w:rPr>
          <w:spacing w:val="1"/>
        </w:rPr>
        <w:t xml:space="preserve"> </w:t>
      </w:r>
      <w:r>
        <w:t>de</w:t>
      </w:r>
      <w:r>
        <w:rPr>
          <w:spacing w:val="1"/>
        </w:rPr>
        <w:t xml:space="preserve"> </w:t>
      </w:r>
      <w:r>
        <w:t>informações,</w:t>
      </w:r>
      <w:r>
        <w:rPr>
          <w:spacing w:val="1"/>
        </w:rPr>
        <w:t xml:space="preserve"> </w:t>
      </w:r>
      <w:r>
        <w:t>materiais,</w:t>
      </w:r>
      <w:r>
        <w:rPr>
          <w:spacing w:val="1"/>
        </w:rPr>
        <w:t xml:space="preserve"> </w:t>
      </w:r>
      <w:r>
        <w:t>e</w:t>
      </w:r>
      <w:r>
        <w:rPr>
          <w:spacing w:val="1"/>
        </w:rPr>
        <w:t xml:space="preserve"> </w:t>
      </w:r>
      <w:r>
        <w:t>recursos</w:t>
      </w:r>
      <w:r>
        <w:rPr>
          <w:spacing w:val="1"/>
        </w:rPr>
        <w:t xml:space="preserve"> </w:t>
      </w:r>
      <w:r>
        <w:t>financeiros entre dois pontos: do ponto de origem ao ponto de destino. Isso é realizado com o</w:t>
      </w:r>
      <w:r>
        <w:rPr>
          <w:spacing w:val="1"/>
        </w:rPr>
        <w:t xml:space="preserve"> </w:t>
      </w:r>
      <w:r>
        <w:t>propósito</w:t>
      </w:r>
      <w:r>
        <w:rPr>
          <w:spacing w:val="1"/>
        </w:rPr>
        <w:t xml:space="preserve"> </w:t>
      </w:r>
      <w:r>
        <w:t>de</w:t>
      </w:r>
      <w:r>
        <w:rPr>
          <w:spacing w:val="1"/>
        </w:rPr>
        <w:t xml:space="preserve"> </w:t>
      </w:r>
      <w:r>
        <w:t>atender</w:t>
      </w:r>
      <w:r>
        <w:rPr>
          <w:spacing w:val="1"/>
        </w:rPr>
        <w:t xml:space="preserve"> </w:t>
      </w:r>
      <w:r>
        <w:t>as</w:t>
      </w:r>
      <w:r>
        <w:rPr>
          <w:spacing w:val="1"/>
        </w:rPr>
        <w:t xml:space="preserve"> </w:t>
      </w:r>
      <w:r>
        <w:t>crescentes</w:t>
      </w:r>
      <w:r>
        <w:rPr>
          <w:spacing w:val="1"/>
        </w:rPr>
        <w:t xml:space="preserve"> </w:t>
      </w:r>
      <w:r>
        <w:t>demandas</w:t>
      </w:r>
      <w:r>
        <w:rPr>
          <w:spacing w:val="1"/>
        </w:rPr>
        <w:t xml:space="preserve"> </w:t>
      </w:r>
      <w:r>
        <w:t>por</w:t>
      </w:r>
      <w:r>
        <w:rPr>
          <w:spacing w:val="1"/>
        </w:rPr>
        <w:t xml:space="preserve"> </w:t>
      </w:r>
      <w:r>
        <w:t>qualidade</w:t>
      </w:r>
      <w:r>
        <w:rPr>
          <w:spacing w:val="1"/>
        </w:rPr>
        <w:t xml:space="preserve"> </w:t>
      </w:r>
      <w:r>
        <w:t>impostas</w:t>
      </w:r>
      <w:r>
        <w:rPr>
          <w:spacing w:val="1"/>
        </w:rPr>
        <w:t xml:space="preserve"> </w:t>
      </w:r>
      <w:r>
        <w:t>pelos</w:t>
      </w:r>
      <w:r>
        <w:rPr>
          <w:spacing w:val="1"/>
        </w:rPr>
        <w:t xml:space="preserve"> </w:t>
      </w:r>
      <w:r>
        <w:t>clientes</w:t>
      </w:r>
      <w:r>
        <w:rPr>
          <w:lang w:val="pt-BR"/>
        </w:rPr>
        <w:t>.</w:t>
      </w:r>
      <w:r>
        <w:rPr>
          <w:spacing w:val="1"/>
        </w:rPr>
        <w:t xml:space="preserve"> </w:t>
      </w:r>
      <w:r>
        <w:t>(MARQUES, 2016).</w:t>
      </w:r>
    </w:p>
    <w:p>
      <w:pPr>
        <w:pStyle w:val="6"/>
        <w:spacing w:before="1" w:line="360" w:lineRule="auto"/>
        <w:ind w:left="220" w:firstLine="568"/>
        <w:jc w:val="both"/>
      </w:pPr>
      <w:r>
        <w:t xml:space="preserve">A logística empresarial é uma área da </w:t>
      </w:r>
      <w:r>
        <w:rPr>
          <w:lang w:val="pt-BR"/>
        </w:rPr>
        <w:t>a</w:t>
      </w:r>
      <w:r>
        <w:t>dministração que está dedicada a organizar os</w:t>
      </w:r>
      <w:r>
        <w:rPr>
          <w:spacing w:val="1"/>
        </w:rPr>
        <w:t xml:space="preserve"> </w:t>
      </w:r>
      <w:r>
        <w:t>processos</w:t>
      </w:r>
      <w:r>
        <w:rPr>
          <w:spacing w:val="1"/>
        </w:rPr>
        <w:t xml:space="preserve"> </w:t>
      </w:r>
      <w:r>
        <w:t>de produção da empresa,</w:t>
      </w:r>
      <w:r>
        <w:rPr>
          <w:spacing w:val="1"/>
        </w:rPr>
        <w:t xml:space="preserve"> </w:t>
      </w:r>
      <w:r>
        <w:t>propondo caminhos</w:t>
      </w:r>
      <w:r>
        <w:rPr>
          <w:spacing w:val="1"/>
        </w:rPr>
        <w:t xml:space="preserve"> </w:t>
      </w:r>
      <w:r>
        <w:t>para melhorar</w:t>
      </w:r>
      <w:r>
        <w:rPr>
          <w:spacing w:val="60"/>
        </w:rPr>
        <w:t xml:space="preserve"> </w:t>
      </w:r>
      <w:r>
        <w:t>a operacionalização</w:t>
      </w:r>
      <w:r>
        <w:rPr>
          <w:spacing w:val="1"/>
        </w:rPr>
        <w:t xml:space="preserve"> </w:t>
      </w:r>
      <w:r>
        <w:t>dos processos, visando aumentar a eficiência do trabalho feito e</w:t>
      </w:r>
      <w:r>
        <w:rPr>
          <w:lang w:val="pt-BR"/>
        </w:rPr>
        <w:t>,</w:t>
      </w:r>
      <w:r>
        <w:t xml:space="preserve"> consequentemente</w:t>
      </w:r>
      <w:r>
        <w:rPr>
          <w:lang w:val="pt-BR"/>
        </w:rPr>
        <w:t>,</w:t>
      </w:r>
      <w:r>
        <w:t xml:space="preserve"> a demanda</w:t>
      </w:r>
      <w:r>
        <w:rPr>
          <w:spacing w:val="-57"/>
        </w:rPr>
        <w:t xml:space="preserve"> </w:t>
      </w:r>
      <w:r>
        <w:t>e a oferta do produto. Assim, a logística empresarial estuda o modo como a administração</w:t>
      </w:r>
      <w:r>
        <w:rPr>
          <w:spacing w:val="1"/>
        </w:rPr>
        <w:t xml:space="preserve"> </w:t>
      </w:r>
      <w:r>
        <w:t>pode gerar melhor nível de rentabilidade nos serviços de distribuição aos consumidores e</w:t>
      </w:r>
      <w:r>
        <w:rPr>
          <w:spacing w:val="1"/>
        </w:rPr>
        <w:t xml:space="preserve"> </w:t>
      </w:r>
      <w:r>
        <w:t>clientes. Para tanto, se faz necessário organização, planejamento</w:t>
      </w:r>
      <w:r>
        <w:rPr>
          <w:lang w:val="pt-BR"/>
        </w:rPr>
        <w:t>,</w:t>
      </w:r>
      <w:r>
        <w:t xml:space="preserve"> e efetivo controle das</w:t>
      </w:r>
      <w:r>
        <w:rPr>
          <w:spacing w:val="1"/>
        </w:rPr>
        <w:t xml:space="preserve"> </w:t>
      </w:r>
      <w:r>
        <w:t>atividades de</w:t>
      </w:r>
      <w:r>
        <w:rPr>
          <w:spacing w:val="-2"/>
        </w:rPr>
        <w:t xml:space="preserve"> </w:t>
      </w:r>
      <w:r>
        <w:t>movimentação</w:t>
      </w:r>
      <w:r>
        <w:rPr>
          <w:spacing w:val="2"/>
        </w:rPr>
        <w:t xml:space="preserve"> </w:t>
      </w:r>
      <w:r>
        <w:t>e</w:t>
      </w:r>
      <w:r>
        <w:rPr>
          <w:spacing w:val="-2"/>
        </w:rPr>
        <w:t xml:space="preserve"> </w:t>
      </w:r>
      <w:r>
        <w:t>armazenamento,</w:t>
      </w:r>
      <w:r>
        <w:rPr>
          <w:spacing w:val="1"/>
        </w:rPr>
        <w:t xml:space="preserve"> </w:t>
      </w:r>
      <w:r>
        <w:t>visando</w:t>
      </w:r>
      <w:r>
        <w:rPr>
          <w:spacing w:val="-1"/>
        </w:rPr>
        <w:t xml:space="preserve"> </w:t>
      </w:r>
      <w:r>
        <w:t>facilitar</w:t>
      </w:r>
      <w:r>
        <w:rPr>
          <w:spacing w:val="2"/>
        </w:rPr>
        <w:t xml:space="preserve"> </w:t>
      </w:r>
      <w:r>
        <w:t>o</w:t>
      </w:r>
      <w:r>
        <w:rPr>
          <w:spacing w:val="-1"/>
        </w:rPr>
        <w:t xml:space="preserve"> </w:t>
      </w:r>
      <w:r>
        <w:t>fluxo</w:t>
      </w:r>
      <w:r>
        <w:rPr>
          <w:spacing w:val="-1"/>
        </w:rPr>
        <w:t xml:space="preserve"> </w:t>
      </w:r>
      <w:r>
        <w:t>de</w:t>
      </w:r>
      <w:r>
        <w:rPr>
          <w:spacing w:val="-3"/>
        </w:rPr>
        <w:t xml:space="preserve"> </w:t>
      </w:r>
      <w:r>
        <w:t>produtos.</w:t>
      </w:r>
    </w:p>
    <w:p>
      <w:pPr>
        <w:pStyle w:val="6"/>
        <w:spacing w:line="360" w:lineRule="auto"/>
        <w:ind w:left="220" w:firstLine="568"/>
        <w:jc w:val="both"/>
      </w:pPr>
      <w:r>
        <w:t>A figura 1 representa a relação que existe entre clientes, fluxo de informações, fluxo de</w:t>
      </w:r>
      <w:r>
        <w:rPr>
          <w:spacing w:val="1"/>
        </w:rPr>
        <w:t xml:space="preserve"> </w:t>
      </w:r>
      <w:r>
        <w:t xml:space="preserve">materiais e fornecedores. É possível verificar </w:t>
      </w:r>
      <w:r>
        <w:rPr>
          <w:lang w:val="pt-BR"/>
        </w:rPr>
        <w:t xml:space="preserve">que </w:t>
      </w:r>
      <w:r>
        <w:t>a distribuição física, o apoio à manufatura e o</w:t>
      </w:r>
      <w:r>
        <w:rPr>
          <w:spacing w:val="1"/>
        </w:rPr>
        <w:t xml:space="preserve"> </w:t>
      </w:r>
      <w:r>
        <w:t>suprimento estão posicionados ao centro. É desta forma que se explica a logística tradicional e</w:t>
      </w:r>
      <w:r>
        <w:rPr>
          <w:lang w:val="pt-BR"/>
        </w:rPr>
        <w:t xml:space="preserve"> </w:t>
      </w:r>
      <w:r>
        <w:rPr>
          <w:spacing w:val="-57"/>
        </w:rPr>
        <w:t xml:space="preserve"> </w:t>
      </w:r>
      <w:r>
        <w:t>suas</w:t>
      </w:r>
      <w:r>
        <w:rPr>
          <w:spacing w:val="-1"/>
        </w:rPr>
        <w:t xml:space="preserve"> </w:t>
      </w:r>
      <w:r>
        <w:t>relações.</w:t>
      </w:r>
    </w:p>
    <w:p>
      <w:pPr>
        <w:spacing w:before="60"/>
        <w:ind w:left="2620"/>
        <w:rPr>
          <w:sz w:val="24"/>
        </w:rPr>
      </w:pPr>
      <w:r>
        <w:rPr>
          <w:b/>
          <w:sz w:val="24"/>
        </w:rPr>
        <w:t>Figura</w:t>
      </w:r>
      <w:r>
        <w:rPr>
          <w:b/>
          <w:spacing w:val="-3"/>
          <w:sz w:val="24"/>
        </w:rPr>
        <w:t xml:space="preserve"> </w:t>
      </w:r>
      <w:r>
        <w:rPr>
          <w:b/>
          <w:sz w:val="24"/>
        </w:rPr>
        <w:t>1</w:t>
      </w:r>
      <w:r>
        <w:rPr>
          <w:b/>
          <w:spacing w:val="-1"/>
          <w:sz w:val="24"/>
        </w:rPr>
        <w:t xml:space="preserve"> </w:t>
      </w:r>
      <w:r>
        <w:rPr>
          <w:sz w:val="24"/>
        </w:rPr>
        <w:t>–</w:t>
      </w:r>
      <w:r>
        <w:rPr>
          <w:spacing w:val="-3"/>
          <w:sz w:val="24"/>
        </w:rPr>
        <w:t xml:space="preserve"> </w:t>
      </w:r>
      <w:r>
        <w:rPr>
          <w:sz w:val="24"/>
        </w:rPr>
        <w:t>Logística</w:t>
      </w:r>
      <w:r>
        <w:rPr>
          <w:spacing w:val="-2"/>
          <w:sz w:val="24"/>
        </w:rPr>
        <w:t xml:space="preserve"> </w:t>
      </w:r>
      <w:r>
        <w:rPr>
          <w:sz w:val="24"/>
        </w:rPr>
        <w:t>empresarial tradicional</w:t>
      </w:r>
    </w:p>
    <w:p>
      <w:pPr>
        <w:pStyle w:val="6"/>
        <w:spacing w:before="9"/>
        <w:rPr>
          <w:sz w:val="8"/>
        </w:rPr>
      </w:pPr>
      <w:r>
        <w:rPr>
          <w:lang w:val="pt-BR" w:eastAsia="pt-BR"/>
        </w:rPr>
        <w:drawing>
          <wp:anchor distT="0" distB="0" distL="0" distR="0" simplePos="0" relativeHeight="251659264" behindDoc="0" locked="0" layoutInCell="1" allowOverlap="1">
            <wp:simplePos x="0" y="0"/>
            <wp:positionH relativeFrom="page">
              <wp:posOffset>901700</wp:posOffset>
            </wp:positionH>
            <wp:positionV relativeFrom="paragraph">
              <wp:posOffset>88900</wp:posOffset>
            </wp:positionV>
            <wp:extent cx="5805805" cy="1781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806006" cy="1781175"/>
                    </a:xfrm>
                    <a:prstGeom prst="rect">
                      <a:avLst/>
                    </a:prstGeom>
                  </pic:spPr>
                </pic:pic>
              </a:graphicData>
            </a:graphic>
          </wp:anchor>
        </w:drawing>
      </w:r>
    </w:p>
    <w:p>
      <w:pPr>
        <w:spacing w:before="103"/>
        <w:ind w:left="220"/>
        <w:jc w:val="both"/>
        <w:rPr>
          <w:b/>
          <w:sz w:val="20"/>
          <w:lang w:val="pt-BR"/>
        </w:rPr>
      </w:pPr>
      <w:r>
        <w:rPr>
          <w:b/>
          <w:sz w:val="20"/>
        </w:rPr>
        <w:t>Fonte:</w:t>
      </w:r>
      <w:r>
        <w:rPr>
          <w:b/>
          <w:spacing w:val="-1"/>
          <w:sz w:val="20"/>
        </w:rPr>
        <w:t xml:space="preserve"> </w:t>
      </w:r>
      <w:r>
        <w:rPr>
          <w:b/>
          <w:sz w:val="20"/>
        </w:rPr>
        <w:t>Bowersox; Closs</w:t>
      </w:r>
      <w:r>
        <w:rPr>
          <w:b/>
          <w:spacing w:val="-5"/>
          <w:sz w:val="20"/>
        </w:rPr>
        <w:t xml:space="preserve"> </w:t>
      </w:r>
      <w:r>
        <w:rPr>
          <w:b/>
          <w:sz w:val="20"/>
        </w:rPr>
        <w:t>(2001,</w:t>
      </w:r>
      <w:r>
        <w:rPr>
          <w:b/>
          <w:spacing w:val="-2"/>
          <w:sz w:val="20"/>
        </w:rPr>
        <w:t xml:space="preserve"> </w:t>
      </w:r>
      <w:r>
        <w:rPr>
          <w:b/>
          <w:sz w:val="20"/>
        </w:rPr>
        <w:t>p.</w:t>
      </w:r>
      <w:r>
        <w:rPr>
          <w:b/>
          <w:spacing w:val="-3"/>
          <w:sz w:val="20"/>
        </w:rPr>
        <w:t xml:space="preserve"> </w:t>
      </w:r>
      <w:r>
        <w:rPr>
          <w:b/>
          <w:sz w:val="20"/>
        </w:rPr>
        <w:t>44)</w:t>
      </w:r>
      <w:r>
        <w:rPr>
          <w:b/>
          <w:sz w:val="20"/>
          <w:lang w:val="pt-BR"/>
        </w:rPr>
        <w:t>.</w:t>
      </w:r>
    </w:p>
    <w:p>
      <w:pPr>
        <w:spacing w:before="103"/>
        <w:ind w:left="220"/>
        <w:jc w:val="both"/>
        <w:rPr>
          <w:b/>
          <w:sz w:val="20"/>
        </w:rPr>
      </w:pPr>
    </w:p>
    <w:p>
      <w:pPr>
        <w:pStyle w:val="6"/>
        <w:spacing w:before="115" w:line="360" w:lineRule="auto"/>
        <w:ind w:left="220" w:firstLine="568"/>
        <w:jc w:val="both"/>
      </w:pPr>
      <w:r>
        <w:t>Na contemporaneidade, pode-se adquirir produtos produzidos em todas as partes do</w:t>
      </w:r>
      <w:r>
        <w:rPr>
          <w:spacing w:val="1"/>
        </w:rPr>
        <w:t xml:space="preserve"> </w:t>
      </w:r>
      <w:r>
        <w:t>mundo, com segurança e confiabilidade. Tudo isso ocorre graças à evolução da logística.</w:t>
      </w:r>
      <w:r>
        <w:rPr>
          <w:spacing w:val="1"/>
        </w:rPr>
        <w:t xml:space="preserve"> </w:t>
      </w:r>
      <w:r>
        <w:t>Desta forma, o mundo se torna mais conectado, competitivo e desenvolvido por meio dos</w:t>
      </w:r>
      <w:r>
        <w:rPr>
          <w:spacing w:val="1"/>
        </w:rPr>
        <w:t xml:space="preserve"> </w:t>
      </w:r>
      <w:r>
        <w:t>caminhos da logística. A logística empresarial engloba os processos necessários para garantir</w:t>
      </w:r>
      <w:r>
        <w:rPr>
          <w:spacing w:val="1"/>
        </w:rPr>
        <w:t xml:space="preserve"> </w:t>
      </w:r>
      <w:r>
        <w:t>que os produtos estejam ou cheguem no lugar certo, no momento certo, e nas condições</w:t>
      </w:r>
      <w:r>
        <w:rPr>
          <w:spacing w:val="1"/>
        </w:rPr>
        <w:t xml:space="preserve"> </w:t>
      </w:r>
      <w:r>
        <w:t>ideais, beneficiando da melhor forma possível a empresa</w:t>
      </w:r>
      <w:r>
        <w:rPr>
          <w:lang w:val="pt-BR"/>
        </w:rPr>
        <w:t>.</w:t>
      </w:r>
      <w:r>
        <w:t xml:space="preserve"> (CAVALCANTE </w:t>
      </w:r>
      <w:r>
        <w:rPr>
          <w:i/>
        </w:rPr>
        <w:t>et al</w:t>
      </w:r>
      <w:r>
        <w:t>., 2019). O</w:t>
      </w:r>
      <w:r>
        <w:rPr>
          <w:spacing w:val="1"/>
        </w:rPr>
        <w:t xml:space="preserve"> </w:t>
      </w:r>
      <w:r>
        <w:t>conceito se desenvolveu ao longo dos anos, caracteriza</w:t>
      </w:r>
      <w:r>
        <w:rPr>
          <w:lang w:val="pt-BR"/>
        </w:rPr>
        <w:t>ndo</w:t>
      </w:r>
      <w:r>
        <w:t>-se em quatro diferentes fases,</w:t>
      </w:r>
      <w:r>
        <w:rPr>
          <w:spacing w:val="1"/>
        </w:rPr>
        <w:t xml:space="preserve"> </w:t>
      </w:r>
      <w:r>
        <w:t>vistas</w:t>
      </w:r>
      <w:r>
        <w:rPr>
          <w:spacing w:val="-1"/>
        </w:rPr>
        <w:t xml:space="preserve"> </w:t>
      </w:r>
      <w:r>
        <w:t>no quadro 1:</w:t>
      </w:r>
    </w:p>
    <w:p>
      <w:pPr>
        <w:pStyle w:val="6"/>
        <w:ind w:left="2103"/>
      </w:pPr>
      <w:r>
        <w:rPr>
          <w:b/>
        </w:rPr>
        <w:t>Quadro</w:t>
      </w:r>
      <w:r>
        <w:rPr>
          <w:b/>
          <w:spacing w:val="-3"/>
        </w:rPr>
        <w:t xml:space="preserve"> </w:t>
      </w:r>
      <w:r>
        <w:rPr>
          <w:b/>
        </w:rPr>
        <w:t>1</w:t>
      </w:r>
      <w:r>
        <w:rPr>
          <w:b/>
          <w:spacing w:val="-2"/>
        </w:rPr>
        <w:t xml:space="preserve"> </w:t>
      </w:r>
      <w:r>
        <w:t>–</w:t>
      </w:r>
      <w:r>
        <w:rPr>
          <w:spacing w:val="-2"/>
        </w:rPr>
        <w:t xml:space="preserve"> </w:t>
      </w:r>
      <w:r>
        <w:t>Fases</w:t>
      </w:r>
      <w:r>
        <w:rPr>
          <w:spacing w:val="-2"/>
        </w:rPr>
        <w:t xml:space="preserve"> </w:t>
      </w:r>
      <w:r>
        <w:t>da</w:t>
      </w:r>
      <w:r>
        <w:rPr>
          <w:spacing w:val="-1"/>
        </w:rPr>
        <w:t xml:space="preserve"> </w:t>
      </w:r>
      <w:r>
        <w:t>evolução</w:t>
      </w:r>
      <w:r>
        <w:rPr>
          <w:spacing w:val="-1"/>
        </w:rPr>
        <w:t xml:space="preserve"> </w:t>
      </w:r>
      <w:r>
        <w:t>da</w:t>
      </w:r>
      <w:r>
        <w:rPr>
          <w:spacing w:val="-3"/>
        </w:rPr>
        <w:t xml:space="preserve"> </w:t>
      </w:r>
      <w:r>
        <w:t>logística</w:t>
      </w:r>
      <w:r>
        <w:rPr>
          <w:spacing w:val="-1"/>
        </w:rPr>
        <w:t xml:space="preserve"> </w:t>
      </w:r>
      <w:r>
        <w:t>empresarial</w:t>
      </w:r>
    </w:p>
    <w:p>
      <w:pPr>
        <w:pStyle w:val="6"/>
        <w:rPr>
          <w:sz w:val="12"/>
        </w:rPr>
      </w:pPr>
    </w:p>
    <w:tbl>
      <w:tblPr>
        <w:tblStyle w:val="4"/>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552" w:type="dxa"/>
            <w:shd w:val="clear" w:color="auto" w:fill="D8D8D8"/>
          </w:tcPr>
          <w:p>
            <w:pPr>
              <w:pStyle w:val="11"/>
              <w:ind w:left="521"/>
              <w:jc w:val="left"/>
              <w:rPr>
                <w:b/>
                <w:sz w:val="24"/>
              </w:rPr>
            </w:pPr>
            <w:r>
              <w:rPr>
                <w:b/>
                <w:sz w:val="24"/>
              </w:rPr>
              <w:t>Fase</w:t>
            </w:r>
            <w:r>
              <w:rPr>
                <w:b/>
                <w:spacing w:val="-4"/>
                <w:sz w:val="24"/>
              </w:rPr>
              <w:t xml:space="preserve"> </w:t>
            </w:r>
            <w:r>
              <w:rPr>
                <w:b/>
                <w:sz w:val="24"/>
              </w:rPr>
              <w:t>Evolutiva</w:t>
            </w:r>
          </w:p>
        </w:tc>
        <w:tc>
          <w:tcPr>
            <w:tcW w:w="6378" w:type="dxa"/>
            <w:shd w:val="clear" w:color="auto" w:fill="D8D8D8"/>
          </w:tcPr>
          <w:p>
            <w:pPr>
              <w:pStyle w:val="11"/>
              <w:ind w:left="2397" w:right="2385"/>
              <w:jc w:val="center"/>
              <w:rPr>
                <w:b/>
                <w:sz w:val="24"/>
              </w:rPr>
            </w:pPr>
            <w:r>
              <w:rPr>
                <w:b/>
                <w:sz w:val="24"/>
              </w:rPr>
              <w:t>Características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trPr>
        <w:tc>
          <w:tcPr>
            <w:tcW w:w="2552" w:type="dxa"/>
          </w:tcPr>
          <w:p>
            <w:pPr>
              <w:pStyle w:val="11"/>
              <w:jc w:val="left"/>
              <w:rPr>
                <w:sz w:val="24"/>
              </w:rPr>
            </w:pPr>
            <w:r>
              <w:rPr>
                <w:b/>
                <w:sz w:val="24"/>
              </w:rPr>
              <w:t>Fase</w:t>
            </w:r>
            <w:r>
              <w:rPr>
                <w:b/>
                <w:spacing w:val="-4"/>
                <w:sz w:val="24"/>
              </w:rPr>
              <w:t xml:space="preserve"> </w:t>
            </w:r>
            <w:r>
              <w:rPr>
                <w:b/>
                <w:sz w:val="24"/>
              </w:rPr>
              <w:t>1:</w:t>
            </w:r>
            <w:r>
              <w:rPr>
                <w:b/>
                <w:spacing w:val="-3"/>
                <w:sz w:val="24"/>
              </w:rPr>
              <w:t xml:space="preserve"> </w:t>
            </w:r>
            <w:r>
              <w:rPr>
                <w:sz w:val="24"/>
              </w:rPr>
              <w:t>Especialização</w:t>
            </w:r>
          </w:p>
        </w:tc>
        <w:tc>
          <w:tcPr>
            <w:tcW w:w="6378" w:type="dxa"/>
          </w:tcPr>
          <w:p>
            <w:pPr>
              <w:pStyle w:val="11"/>
              <w:spacing w:line="360" w:lineRule="auto"/>
              <w:ind w:right="94"/>
              <w:rPr>
                <w:sz w:val="24"/>
              </w:rPr>
            </w:pPr>
            <w:r>
              <w:rPr>
                <w:sz w:val="24"/>
              </w:rPr>
              <w:t>Aliada</w:t>
            </w:r>
            <w:r>
              <w:rPr>
                <w:spacing w:val="1"/>
                <w:sz w:val="24"/>
              </w:rPr>
              <w:t xml:space="preserve"> </w:t>
            </w:r>
            <w:r>
              <w:rPr>
                <w:sz w:val="24"/>
              </w:rPr>
              <w:t>aos</w:t>
            </w:r>
            <w:r>
              <w:rPr>
                <w:spacing w:val="1"/>
                <w:sz w:val="24"/>
              </w:rPr>
              <w:t xml:space="preserve"> </w:t>
            </w:r>
            <w:r>
              <w:rPr>
                <w:sz w:val="24"/>
              </w:rPr>
              <w:t>conceitos</w:t>
            </w:r>
            <w:r>
              <w:rPr>
                <w:spacing w:val="1"/>
                <w:sz w:val="24"/>
              </w:rPr>
              <w:t xml:space="preserve"> </w:t>
            </w:r>
            <w:r>
              <w:rPr>
                <w:sz w:val="24"/>
              </w:rPr>
              <w:t>de</w:t>
            </w:r>
            <w:r>
              <w:rPr>
                <w:spacing w:val="1"/>
                <w:sz w:val="24"/>
              </w:rPr>
              <w:t xml:space="preserve"> </w:t>
            </w:r>
            <w:r>
              <w:rPr>
                <w:sz w:val="24"/>
              </w:rPr>
              <w:t>qualidade,</w:t>
            </w:r>
            <w:r>
              <w:rPr>
                <w:spacing w:val="1"/>
                <w:sz w:val="24"/>
              </w:rPr>
              <w:t xml:space="preserve"> </w:t>
            </w:r>
            <w:r>
              <w:rPr>
                <w:sz w:val="24"/>
              </w:rPr>
              <w:t>até</w:t>
            </w:r>
            <w:r>
              <w:rPr>
                <w:spacing w:val="1"/>
                <w:sz w:val="24"/>
              </w:rPr>
              <w:t xml:space="preserve"> </w:t>
            </w:r>
            <w:r>
              <w:rPr>
                <w:sz w:val="24"/>
              </w:rPr>
              <w:t>1960</w:t>
            </w:r>
            <w:r>
              <w:rPr>
                <w:spacing w:val="1"/>
                <w:sz w:val="24"/>
              </w:rPr>
              <w:t xml:space="preserve"> </w:t>
            </w:r>
            <w:r>
              <w:rPr>
                <w:sz w:val="24"/>
              </w:rPr>
              <w:t>a</w:t>
            </w:r>
            <w:r>
              <w:rPr>
                <w:spacing w:val="1"/>
                <w:sz w:val="24"/>
              </w:rPr>
              <w:t xml:space="preserve"> </w:t>
            </w:r>
            <w:r>
              <w:rPr>
                <w:sz w:val="24"/>
              </w:rPr>
              <w:t>logística</w:t>
            </w:r>
            <w:r>
              <w:rPr>
                <w:spacing w:val="1"/>
                <w:sz w:val="24"/>
              </w:rPr>
              <w:t xml:space="preserve"> </w:t>
            </w:r>
            <w:r>
              <w:rPr>
                <w:sz w:val="24"/>
              </w:rPr>
              <w:t>praticamente não possuía integração aos demais processos da</w:t>
            </w:r>
            <w:r>
              <w:rPr>
                <w:spacing w:val="1"/>
                <w:sz w:val="24"/>
              </w:rPr>
              <w:t xml:space="preserve"> </w:t>
            </w:r>
            <w:r>
              <w:rPr>
                <w:sz w:val="24"/>
              </w:rPr>
              <w:t>empresa.</w:t>
            </w:r>
            <w:r>
              <w:rPr>
                <w:spacing w:val="1"/>
                <w:sz w:val="24"/>
              </w:rPr>
              <w:t xml:space="preserve"> </w:t>
            </w:r>
            <w:r>
              <w:rPr>
                <w:sz w:val="24"/>
              </w:rPr>
              <w:t>O</w:t>
            </w:r>
            <w:r>
              <w:rPr>
                <w:spacing w:val="1"/>
                <w:sz w:val="24"/>
              </w:rPr>
              <w:t xml:space="preserve"> </w:t>
            </w:r>
            <w:r>
              <w:rPr>
                <w:sz w:val="24"/>
              </w:rPr>
              <w:t>objetivo</w:t>
            </w:r>
            <w:r>
              <w:rPr>
                <w:spacing w:val="1"/>
                <w:sz w:val="24"/>
              </w:rPr>
              <w:t xml:space="preserve"> </w:t>
            </w:r>
            <w:r>
              <w:rPr>
                <w:sz w:val="24"/>
              </w:rPr>
              <w:t>era</w:t>
            </w:r>
            <w:r>
              <w:rPr>
                <w:spacing w:val="1"/>
                <w:sz w:val="24"/>
              </w:rPr>
              <w:t xml:space="preserve"> </w:t>
            </w:r>
            <w:r>
              <w:rPr>
                <w:sz w:val="24"/>
              </w:rPr>
              <w:t>o</w:t>
            </w:r>
            <w:r>
              <w:rPr>
                <w:spacing w:val="1"/>
                <w:sz w:val="24"/>
              </w:rPr>
              <w:t xml:space="preserve"> </w:t>
            </w:r>
            <w:r>
              <w:rPr>
                <w:sz w:val="24"/>
              </w:rPr>
              <w:t>estabelecimento</w:t>
            </w:r>
            <w:r>
              <w:rPr>
                <w:spacing w:val="1"/>
                <w:sz w:val="24"/>
              </w:rPr>
              <w:t xml:space="preserve"> </w:t>
            </w:r>
            <w:r>
              <w:rPr>
                <w:sz w:val="24"/>
              </w:rPr>
              <w:t>de</w:t>
            </w:r>
            <w:r>
              <w:rPr>
                <w:spacing w:val="1"/>
                <w:sz w:val="24"/>
              </w:rPr>
              <w:t xml:space="preserve"> </w:t>
            </w:r>
            <w:r>
              <w:rPr>
                <w:sz w:val="24"/>
              </w:rPr>
              <w:t>um</w:t>
            </w:r>
            <w:r>
              <w:rPr>
                <w:spacing w:val="1"/>
                <w:sz w:val="24"/>
              </w:rPr>
              <w:t xml:space="preserve"> </w:t>
            </w:r>
            <w:r>
              <w:rPr>
                <w:sz w:val="24"/>
              </w:rPr>
              <w:t>canal</w:t>
            </w:r>
            <w:r>
              <w:rPr>
                <w:spacing w:val="1"/>
                <w:sz w:val="24"/>
              </w:rPr>
              <w:t xml:space="preserve"> </w:t>
            </w:r>
            <w:r>
              <w:rPr>
                <w:sz w:val="24"/>
              </w:rPr>
              <w:t>de</w:t>
            </w:r>
            <w:r>
              <w:rPr>
                <w:spacing w:val="-57"/>
                <w:sz w:val="24"/>
              </w:rPr>
              <w:t xml:space="preserve"> </w:t>
            </w:r>
            <w:r>
              <w:rPr>
                <w:sz w:val="24"/>
              </w:rPr>
              <w:t>distribuição eficaz, garantindo entrega de produtos dentro dos</w:t>
            </w:r>
            <w:r>
              <w:rPr>
                <w:spacing w:val="1"/>
                <w:sz w:val="24"/>
              </w:rPr>
              <w:t xml:space="preserve"> </w:t>
            </w:r>
            <w:r>
              <w:rPr>
                <w:sz w:val="24"/>
              </w:rPr>
              <w:t>prazos</w:t>
            </w:r>
            <w:r>
              <w:rPr>
                <w:spacing w:val="1"/>
                <w:sz w:val="24"/>
              </w:rPr>
              <w:t xml:space="preserve"> </w:t>
            </w:r>
            <w:r>
              <w:rPr>
                <w:sz w:val="24"/>
              </w:rPr>
              <w:t>estabelecidos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clientes.</w:t>
            </w:r>
            <w:r>
              <w:rPr>
                <w:spacing w:val="1"/>
                <w:sz w:val="24"/>
              </w:rPr>
              <w:t xml:space="preserve"> </w:t>
            </w:r>
            <w:r>
              <w:rPr>
                <w:sz w:val="24"/>
              </w:rPr>
              <w:t>Ou</w:t>
            </w:r>
            <w:r>
              <w:rPr>
                <w:spacing w:val="1"/>
                <w:sz w:val="24"/>
              </w:rPr>
              <w:t xml:space="preserve"> </w:t>
            </w:r>
            <w:r>
              <w:rPr>
                <w:sz w:val="24"/>
              </w:rPr>
              <w:t>seja,</w:t>
            </w:r>
            <w:r>
              <w:rPr>
                <w:spacing w:val="1"/>
                <w:sz w:val="24"/>
              </w:rPr>
              <w:t xml:space="preserve"> </w:t>
            </w:r>
            <w:r>
              <w:rPr>
                <w:sz w:val="24"/>
              </w:rPr>
              <w:t>ela</w:t>
            </w:r>
            <w:r>
              <w:rPr>
                <w:spacing w:val="1"/>
                <w:sz w:val="24"/>
              </w:rPr>
              <w:t xml:space="preserve"> </w:t>
            </w:r>
            <w:r>
              <w:rPr>
                <w:sz w:val="24"/>
              </w:rPr>
              <w:t>estava</w:t>
            </w:r>
            <w:r>
              <w:rPr>
                <w:spacing w:val="1"/>
                <w:sz w:val="24"/>
              </w:rPr>
              <w:t xml:space="preserve"> </w:t>
            </w:r>
            <w:r>
              <w:rPr>
                <w:sz w:val="24"/>
              </w:rPr>
              <w:t>preocupada</w:t>
            </w:r>
            <w:r>
              <w:rPr>
                <w:spacing w:val="1"/>
                <w:sz w:val="24"/>
              </w:rPr>
              <w:t xml:space="preserve"> </w:t>
            </w:r>
            <w:r>
              <w:rPr>
                <w:sz w:val="24"/>
              </w:rPr>
              <w:t>apenas</w:t>
            </w:r>
            <w:r>
              <w:rPr>
                <w:spacing w:val="1"/>
                <w:sz w:val="24"/>
              </w:rPr>
              <w:t xml:space="preserve"> </w:t>
            </w:r>
            <w:r>
              <w:rPr>
                <w:sz w:val="24"/>
              </w:rPr>
              <w:t>em</w:t>
            </w:r>
            <w:r>
              <w:rPr>
                <w:spacing w:val="1"/>
                <w:sz w:val="24"/>
              </w:rPr>
              <w:t xml:space="preserve"> </w:t>
            </w:r>
            <w:r>
              <w:rPr>
                <w:sz w:val="24"/>
              </w:rPr>
              <w:t>transportar</w:t>
            </w:r>
            <w:r>
              <w:rPr>
                <w:spacing w:val="1"/>
                <w:sz w:val="24"/>
              </w:rPr>
              <w:t xml:space="preserve"> </w:t>
            </w:r>
            <w:r>
              <w:rPr>
                <w:sz w:val="24"/>
              </w:rPr>
              <w:t>os</w:t>
            </w:r>
            <w:r>
              <w:rPr>
                <w:spacing w:val="1"/>
                <w:sz w:val="24"/>
              </w:rPr>
              <w:t xml:space="preserve"> </w:t>
            </w:r>
            <w:r>
              <w:rPr>
                <w:sz w:val="24"/>
              </w:rPr>
              <w:t>produtos</w:t>
            </w:r>
            <w:r>
              <w:rPr>
                <w:spacing w:val="61"/>
                <w:sz w:val="24"/>
              </w:rPr>
              <w:t xml:space="preserve"> </w:t>
            </w:r>
            <w:r>
              <w:rPr>
                <w:sz w:val="24"/>
              </w:rPr>
              <w:t>acabados</w:t>
            </w:r>
            <w:r>
              <w:rPr>
                <w:spacing w:val="-57"/>
                <w:sz w:val="24"/>
              </w:rPr>
              <w:t xml:space="preserve"> </w:t>
            </w:r>
            <w:r>
              <w:rPr>
                <w:sz w:val="24"/>
              </w:rPr>
              <w:t>levando o menor</w:t>
            </w:r>
            <w:r>
              <w:rPr>
                <w:spacing w:val="-1"/>
                <w:sz w:val="24"/>
              </w:rPr>
              <w:t xml:space="preserve"> </w:t>
            </w:r>
            <w:r>
              <w:rPr>
                <w:sz w:val="24"/>
              </w:rPr>
              <w:t>tempo</w:t>
            </w:r>
            <w:r>
              <w:rPr>
                <w:spacing w:val="1"/>
                <w:sz w:val="24"/>
              </w:rPr>
              <w:t xml:space="preserve"> </w:t>
            </w:r>
            <w:r>
              <w:rPr>
                <w:sz w:val="24"/>
              </w:rPr>
              <w:t>possível aos clientes.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552" w:type="dxa"/>
          </w:tcPr>
          <w:p>
            <w:pPr>
              <w:pStyle w:val="11"/>
              <w:jc w:val="left"/>
              <w:rPr>
                <w:sz w:val="24"/>
              </w:rPr>
            </w:pPr>
            <w:r>
              <w:rPr>
                <w:b/>
                <w:sz w:val="24"/>
              </w:rPr>
              <w:t>Fase</w:t>
            </w:r>
            <w:r>
              <w:rPr>
                <w:b/>
                <w:spacing w:val="-3"/>
                <w:sz w:val="24"/>
              </w:rPr>
              <w:t xml:space="preserve"> </w:t>
            </w:r>
            <w:r>
              <w:rPr>
                <w:b/>
                <w:sz w:val="24"/>
              </w:rPr>
              <w:t>2:</w:t>
            </w:r>
            <w:r>
              <w:rPr>
                <w:b/>
                <w:spacing w:val="-2"/>
                <w:sz w:val="24"/>
              </w:rPr>
              <w:t xml:space="preserve"> </w:t>
            </w:r>
            <w:r>
              <w:rPr>
                <w:sz w:val="24"/>
              </w:rPr>
              <w:t>Eficiência</w:t>
            </w:r>
          </w:p>
        </w:tc>
        <w:tc>
          <w:tcPr>
            <w:tcW w:w="6378" w:type="dxa"/>
          </w:tcPr>
          <w:p>
            <w:pPr>
              <w:pStyle w:val="11"/>
              <w:spacing w:line="360" w:lineRule="auto"/>
              <w:ind w:right="95"/>
              <w:rPr>
                <w:sz w:val="24"/>
              </w:rPr>
            </w:pPr>
            <w:r>
              <w:rPr>
                <w:sz w:val="24"/>
              </w:rPr>
              <w:t>Na década de 70 percebeu-se que se fazia necessário integrar os</w:t>
            </w:r>
            <w:r>
              <w:rPr>
                <w:spacing w:val="-57"/>
                <w:sz w:val="24"/>
              </w:rPr>
              <w:t xml:space="preserve"> </w:t>
            </w:r>
            <w:r>
              <w:rPr>
                <w:sz w:val="24"/>
              </w:rPr>
              <w:t>processos</w:t>
            </w:r>
            <w:r>
              <w:rPr>
                <w:spacing w:val="1"/>
                <w:sz w:val="24"/>
              </w:rPr>
              <w:t xml:space="preserve"> </w:t>
            </w:r>
            <w:r>
              <w:rPr>
                <w:sz w:val="24"/>
              </w:rPr>
              <w:t>visando</w:t>
            </w:r>
            <w:r>
              <w:rPr>
                <w:spacing w:val="1"/>
                <w:sz w:val="24"/>
              </w:rPr>
              <w:t xml:space="preserve"> </w:t>
            </w:r>
            <w:r>
              <w:rPr>
                <w:sz w:val="24"/>
              </w:rPr>
              <w:t>otimizar</w:t>
            </w:r>
            <w:r>
              <w:rPr>
                <w:spacing w:val="1"/>
                <w:sz w:val="24"/>
              </w:rPr>
              <w:t xml:space="preserve"> </w:t>
            </w:r>
            <w:r>
              <w:rPr>
                <w:sz w:val="24"/>
              </w:rPr>
              <w:t>a</w:t>
            </w:r>
            <w:r>
              <w:rPr>
                <w:spacing w:val="1"/>
                <w:sz w:val="24"/>
              </w:rPr>
              <w:t xml:space="preserve"> </w:t>
            </w:r>
            <w:r>
              <w:rPr>
                <w:sz w:val="24"/>
              </w:rPr>
              <w:t>produção,</w:t>
            </w:r>
            <w:r>
              <w:rPr>
                <w:spacing w:val="1"/>
                <w:sz w:val="24"/>
              </w:rPr>
              <w:t xml:space="preserve"> </w:t>
            </w:r>
            <w:r>
              <w:rPr>
                <w:sz w:val="24"/>
              </w:rPr>
              <w:t>reduzir</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e</w:t>
            </w:r>
            <w:r>
              <w:rPr>
                <w:spacing w:val="1"/>
                <w:sz w:val="24"/>
              </w:rPr>
              <w:t xml:space="preserve"> </w:t>
            </w:r>
            <w:r>
              <w:rPr>
                <w:sz w:val="24"/>
              </w:rPr>
              <w:t>também</w:t>
            </w:r>
            <w:r>
              <w:rPr>
                <w:spacing w:val="1"/>
                <w:sz w:val="24"/>
              </w:rPr>
              <w:t xml:space="preserve"> </w:t>
            </w:r>
            <w:r>
              <w:rPr>
                <w:sz w:val="24"/>
              </w:rPr>
              <w:t>aumentar</w:t>
            </w:r>
            <w:r>
              <w:rPr>
                <w:spacing w:val="1"/>
                <w:sz w:val="24"/>
              </w:rPr>
              <w:t xml:space="preserve"> </w:t>
            </w:r>
            <w:r>
              <w:rPr>
                <w:sz w:val="24"/>
              </w:rPr>
              <w:t>a</w:t>
            </w:r>
            <w:r>
              <w:rPr>
                <w:spacing w:val="1"/>
                <w:sz w:val="24"/>
              </w:rPr>
              <w:t xml:space="preserve"> </w:t>
            </w:r>
            <w:r>
              <w:rPr>
                <w:sz w:val="24"/>
              </w:rPr>
              <w:t>qualidade</w:t>
            </w:r>
            <w:r>
              <w:rPr>
                <w:spacing w:val="1"/>
                <w:sz w:val="24"/>
              </w:rPr>
              <w:t xml:space="preserve"> </w:t>
            </w:r>
            <w:r>
              <w:rPr>
                <w:sz w:val="24"/>
              </w:rPr>
              <w:t>de</w:t>
            </w:r>
            <w:r>
              <w:rPr>
                <w:spacing w:val="1"/>
                <w:sz w:val="24"/>
              </w:rPr>
              <w:t xml:space="preserve"> </w:t>
            </w:r>
            <w:r>
              <w:rPr>
                <w:sz w:val="24"/>
              </w:rPr>
              <w:t>produtos</w:t>
            </w:r>
            <w:r>
              <w:rPr>
                <w:spacing w:val="1"/>
                <w:sz w:val="24"/>
              </w:rPr>
              <w:t xml:space="preserve"> </w:t>
            </w:r>
            <w:r>
              <w:rPr>
                <w:sz w:val="24"/>
              </w:rPr>
              <w:t>e</w:t>
            </w:r>
            <w:r>
              <w:rPr>
                <w:spacing w:val="1"/>
                <w:sz w:val="24"/>
              </w:rPr>
              <w:t xml:space="preserve"> </w:t>
            </w:r>
            <w:r>
              <w:rPr>
                <w:sz w:val="24"/>
              </w:rPr>
              <w:t>serviços.</w:t>
            </w:r>
            <w:r>
              <w:rPr>
                <w:spacing w:val="1"/>
                <w:sz w:val="24"/>
              </w:rPr>
              <w:t xml:space="preserve"> </w:t>
            </w:r>
            <w:r>
              <w:rPr>
                <w:sz w:val="24"/>
              </w:rPr>
              <w:t>A</w:t>
            </w:r>
            <w:r>
              <w:rPr>
                <w:spacing w:val="1"/>
                <w:sz w:val="24"/>
              </w:rPr>
              <w:t xml:space="preserve"> </w:t>
            </w:r>
            <w:r>
              <w:rPr>
                <w:sz w:val="24"/>
              </w:rPr>
              <w:t>operação da empresa era o foco. A capacidade de estoques e</w:t>
            </w:r>
            <w:r>
              <w:rPr>
                <w:spacing w:val="1"/>
                <w:sz w:val="24"/>
              </w:rPr>
              <w:t xml:space="preserve"> </w:t>
            </w:r>
            <w:r>
              <w:rPr>
                <w:sz w:val="24"/>
              </w:rPr>
              <w:t>escoamento</w:t>
            </w:r>
            <w:r>
              <w:rPr>
                <w:spacing w:val="-1"/>
                <w:sz w:val="24"/>
              </w:rPr>
              <w:t xml:space="preserve"> </w:t>
            </w:r>
            <w:r>
              <w:rPr>
                <w:sz w:val="24"/>
              </w:rPr>
              <w:t>dos</w:t>
            </w:r>
            <w:r>
              <w:rPr>
                <w:spacing w:val="-1"/>
                <w:sz w:val="24"/>
              </w:rPr>
              <w:t xml:space="preserve"> </w:t>
            </w:r>
            <w:r>
              <w:rPr>
                <w:sz w:val="24"/>
              </w:rPr>
              <w:t>produtos</w:t>
            </w:r>
            <w:r>
              <w:rPr>
                <w:spacing w:val="-1"/>
                <w:sz w:val="24"/>
              </w:rPr>
              <w:t xml:space="preserve"> </w:t>
            </w:r>
            <w:r>
              <w:rPr>
                <w:sz w:val="24"/>
              </w:rPr>
              <w:t>deveria estar</w:t>
            </w:r>
            <w:r>
              <w:rPr>
                <w:spacing w:val="-1"/>
                <w:sz w:val="24"/>
              </w:rPr>
              <w:t xml:space="preserve"> </w:t>
            </w:r>
            <w:r>
              <w:rPr>
                <w:sz w:val="24"/>
              </w:rPr>
              <w:t>ligada</w:t>
            </w:r>
            <w:r>
              <w:rPr>
                <w:spacing w:val="2"/>
                <w:sz w:val="24"/>
              </w:rPr>
              <w:t xml:space="preserve"> </w:t>
            </w:r>
            <w:r>
              <w:rPr>
                <w:sz w:val="24"/>
              </w:rPr>
              <w:t>à</w:t>
            </w:r>
            <w:r>
              <w:rPr>
                <w:spacing w:val="-2"/>
                <w:sz w:val="24"/>
              </w:rPr>
              <w:t xml:space="preserve"> </w:t>
            </w:r>
            <w:r>
              <w:rPr>
                <w:sz w:val="24"/>
              </w:rPr>
              <w:t>produção.</w:t>
            </w:r>
          </w:p>
          <w:p>
            <w:pPr>
              <w:pStyle w:val="11"/>
              <w:rPr>
                <w:sz w:val="24"/>
              </w:rPr>
            </w:pPr>
            <w:r>
              <w:rPr>
                <w:sz w:val="24"/>
              </w:rPr>
              <w:t xml:space="preserve">Exigia-se  </w:t>
            </w:r>
            <w:r>
              <w:rPr>
                <w:spacing w:val="36"/>
                <w:sz w:val="24"/>
              </w:rPr>
              <w:t xml:space="preserve"> </w:t>
            </w:r>
            <w:r>
              <w:rPr>
                <w:sz w:val="24"/>
              </w:rPr>
              <w:t xml:space="preserve">uma  </w:t>
            </w:r>
            <w:r>
              <w:rPr>
                <w:spacing w:val="36"/>
                <w:sz w:val="24"/>
              </w:rPr>
              <w:t xml:space="preserve"> </w:t>
            </w:r>
            <w:r>
              <w:rPr>
                <w:sz w:val="24"/>
              </w:rPr>
              <w:t xml:space="preserve">administração  </w:t>
            </w:r>
            <w:r>
              <w:rPr>
                <w:spacing w:val="39"/>
                <w:sz w:val="24"/>
              </w:rPr>
              <w:t xml:space="preserve"> </w:t>
            </w:r>
            <w:r>
              <w:rPr>
                <w:sz w:val="24"/>
              </w:rPr>
              <w:t xml:space="preserve">eficiente  </w:t>
            </w:r>
            <w:r>
              <w:rPr>
                <w:spacing w:val="38"/>
                <w:sz w:val="24"/>
              </w:rPr>
              <w:t xml:space="preserve"> </w:t>
            </w:r>
            <w:r>
              <w:rPr>
                <w:sz w:val="24"/>
              </w:rPr>
              <w:t xml:space="preserve">dos  </w:t>
            </w:r>
            <w:r>
              <w:rPr>
                <w:spacing w:val="38"/>
                <w:sz w:val="24"/>
              </w:rPr>
              <w:t xml:space="preserve"> </w:t>
            </w:r>
            <w:r>
              <w:rPr>
                <w:sz w:val="24"/>
              </w:rPr>
              <w:t>produtos</w:t>
            </w:r>
          </w:p>
          <w:p>
            <w:pPr>
              <w:pStyle w:val="11"/>
              <w:spacing w:before="138" w:line="256" w:lineRule="exact"/>
              <w:rPr>
                <w:sz w:val="24"/>
              </w:rPr>
            </w:pPr>
            <w:r>
              <w:rPr>
                <w:sz w:val="24"/>
              </w:rPr>
              <w:t>estocados.</w:t>
            </w:r>
            <w:r>
              <w:rPr>
                <w:spacing w:val="50"/>
                <w:sz w:val="24"/>
              </w:rPr>
              <w:t xml:space="preserve"> </w:t>
            </w:r>
            <w:r>
              <w:rPr>
                <w:sz w:val="24"/>
              </w:rPr>
              <w:t>Nesta</w:t>
            </w:r>
            <w:r>
              <w:rPr>
                <w:spacing w:val="50"/>
                <w:sz w:val="24"/>
              </w:rPr>
              <w:t xml:space="preserve"> </w:t>
            </w:r>
            <w:r>
              <w:rPr>
                <w:sz w:val="24"/>
              </w:rPr>
              <w:t>fase,</w:t>
            </w:r>
            <w:r>
              <w:rPr>
                <w:spacing w:val="52"/>
                <w:sz w:val="24"/>
              </w:rPr>
              <w:t xml:space="preserve"> </w:t>
            </w:r>
            <w:r>
              <w:rPr>
                <w:sz w:val="24"/>
              </w:rPr>
              <w:t>a</w:t>
            </w:r>
            <w:r>
              <w:rPr>
                <w:spacing w:val="51"/>
                <w:sz w:val="24"/>
              </w:rPr>
              <w:t xml:space="preserve"> </w:t>
            </w:r>
            <w:r>
              <w:rPr>
                <w:sz w:val="24"/>
              </w:rPr>
              <w:t>logística</w:t>
            </w:r>
            <w:r>
              <w:rPr>
                <w:spacing w:val="52"/>
                <w:sz w:val="24"/>
              </w:rPr>
              <w:t xml:space="preserve"> </w:t>
            </w:r>
            <w:r>
              <w:rPr>
                <w:sz w:val="24"/>
              </w:rPr>
              <w:t>estava</w:t>
            </w:r>
            <w:r>
              <w:rPr>
                <w:spacing w:val="53"/>
                <w:sz w:val="24"/>
              </w:rPr>
              <w:t xml:space="preserve"> </w:t>
            </w:r>
            <w:r>
              <w:rPr>
                <w:sz w:val="24"/>
              </w:rPr>
              <w:t>ligada</w:t>
            </w:r>
            <w:r>
              <w:rPr>
                <w:spacing w:val="52"/>
                <w:sz w:val="24"/>
              </w:rPr>
              <w:t xml:space="preserve"> </w:t>
            </w:r>
            <w:r>
              <w:rPr>
                <w:sz w:val="24"/>
              </w:rPr>
              <w:t>ao</w:t>
            </w:r>
            <w:r>
              <w:rPr>
                <w:spacing w:val="51"/>
                <w:sz w:val="24"/>
              </w:rPr>
              <w:t xml:space="preserve"> </w:t>
            </w:r>
            <w:r>
              <w:rPr>
                <w:sz w:val="24"/>
              </w:rPr>
              <w:t>nível</w:t>
            </w:r>
            <w:r>
              <w:rPr>
                <w:spacing w:val="52"/>
                <w:sz w:val="24"/>
              </w:rPr>
              <w:t xml:space="preserve"> </w:t>
            </w:r>
            <w:r>
              <w:rPr>
                <w:sz w:val="24"/>
              </w:rPr>
              <w:t>dos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552" w:type="dxa"/>
          </w:tcPr>
          <w:p>
            <w:pPr>
              <w:pStyle w:val="11"/>
              <w:ind w:left="0"/>
              <w:jc w:val="left"/>
            </w:pPr>
          </w:p>
        </w:tc>
        <w:tc>
          <w:tcPr>
            <w:tcW w:w="6378" w:type="dxa"/>
          </w:tcPr>
          <w:p>
            <w:pPr>
              <w:pStyle w:val="11"/>
              <w:jc w:val="left"/>
              <w:rPr>
                <w:sz w:val="24"/>
              </w:rPr>
            </w:pPr>
            <w:r>
              <w:rPr>
                <w:sz w:val="24"/>
              </w:rPr>
              <w:t>estoques</w:t>
            </w:r>
            <w:r>
              <w:rPr>
                <w:spacing w:val="-2"/>
                <w:sz w:val="24"/>
              </w:rPr>
              <w:t xml:space="preserve"> </w:t>
            </w:r>
            <w:r>
              <w:rPr>
                <w:sz w:val="24"/>
              </w:rPr>
              <w:t>e</w:t>
            </w:r>
            <w:r>
              <w:rPr>
                <w:spacing w:val="-3"/>
                <w:sz w:val="24"/>
              </w:rPr>
              <w:t xml:space="preserve"> </w:t>
            </w:r>
            <w:r>
              <w:rPr>
                <w:sz w:val="24"/>
              </w:rPr>
              <w:t>a</w:t>
            </w:r>
            <w:r>
              <w:rPr>
                <w:spacing w:val="-3"/>
                <w:sz w:val="24"/>
              </w:rPr>
              <w:t xml:space="preserve"> </w:t>
            </w:r>
            <w:r>
              <w:rPr>
                <w:sz w:val="24"/>
              </w:rPr>
              <w:t>capacidade</w:t>
            </w:r>
            <w:r>
              <w:rPr>
                <w:spacing w:val="-1"/>
                <w:sz w:val="24"/>
              </w:rPr>
              <w:t xml:space="preserve"> </w:t>
            </w:r>
            <w:r>
              <w:rPr>
                <w:sz w:val="24"/>
              </w:rPr>
              <w:t>produtiva</w:t>
            </w:r>
            <w:r>
              <w:rPr>
                <w:spacing w:val="-1"/>
                <w:sz w:val="24"/>
              </w:rPr>
              <w:t xml:space="preserve"> </w:t>
            </w:r>
            <w:r>
              <w:rPr>
                <w:sz w:val="24"/>
              </w:rPr>
              <w:t>da</w:t>
            </w:r>
            <w:r>
              <w:rPr>
                <w:spacing w:val="-3"/>
                <w:sz w:val="24"/>
              </w:rPr>
              <w:t xml:space="preserve"> </w:t>
            </w:r>
            <w:r>
              <w:rPr>
                <w:sz w:val="24"/>
              </w:rPr>
              <w:t>empresa.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5" w:hRule="atLeast"/>
        </w:trPr>
        <w:tc>
          <w:tcPr>
            <w:tcW w:w="2552" w:type="dxa"/>
          </w:tcPr>
          <w:p>
            <w:pPr>
              <w:pStyle w:val="11"/>
              <w:jc w:val="left"/>
              <w:rPr>
                <w:sz w:val="24"/>
              </w:rPr>
            </w:pPr>
            <w:r>
              <w:rPr>
                <w:b/>
                <w:sz w:val="24"/>
              </w:rPr>
              <w:t>Fase</w:t>
            </w:r>
            <w:r>
              <w:rPr>
                <w:b/>
                <w:spacing w:val="-4"/>
                <w:sz w:val="24"/>
              </w:rPr>
              <w:t xml:space="preserve"> </w:t>
            </w:r>
            <w:r>
              <w:rPr>
                <w:b/>
                <w:sz w:val="24"/>
              </w:rPr>
              <w:t>3:</w:t>
            </w:r>
            <w:r>
              <w:rPr>
                <w:b/>
                <w:spacing w:val="-2"/>
                <w:sz w:val="24"/>
              </w:rPr>
              <w:t xml:space="preserve"> </w:t>
            </w:r>
            <w:r>
              <w:rPr>
                <w:sz w:val="24"/>
              </w:rPr>
              <w:t>Eficácia</w:t>
            </w:r>
          </w:p>
        </w:tc>
        <w:tc>
          <w:tcPr>
            <w:tcW w:w="6378" w:type="dxa"/>
          </w:tcPr>
          <w:p>
            <w:pPr>
              <w:pStyle w:val="11"/>
              <w:spacing w:line="360" w:lineRule="auto"/>
              <w:ind w:right="95"/>
              <w:rPr>
                <w:sz w:val="24"/>
              </w:rPr>
            </w:pPr>
            <w:r>
              <w:rPr>
                <w:sz w:val="24"/>
              </w:rPr>
              <w:t>Olhar para o ambiente e processos internos da empresa já não</w:t>
            </w:r>
            <w:r>
              <w:rPr>
                <w:spacing w:val="1"/>
                <w:sz w:val="24"/>
              </w:rPr>
              <w:t xml:space="preserve"> </w:t>
            </w:r>
            <w:r>
              <w:rPr>
                <w:sz w:val="24"/>
              </w:rPr>
              <w:t>era</w:t>
            </w:r>
            <w:r>
              <w:rPr>
                <w:spacing w:val="1"/>
                <w:sz w:val="24"/>
              </w:rPr>
              <w:t xml:space="preserve"> </w:t>
            </w:r>
            <w:r>
              <w:rPr>
                <w:sz w:val="24"/>
              </w:rPr>
              <w:t>suficiente.</w:t>
            </w:r>
            <w:r>
              <w:rPr>
                <w:spacing w:val="1"/>
                <w:sz w:val="24"/>
              </w:rPr>
              <w:t xml:space="preserve"> </w:t>
            </w:r>
            <w:r>
              <w:rPr>
                <w:spacing w:val="1"/>
                <w:sz w:val="24"/>
                <w:lang w:val="pt-BR"/>
              </w:rPr>
              <w:t>N</w:t>
            </w:r>
            <w:r>
              <w:rPr>
                <w:sz w:val="24"/>
              </w:rPr>
              <w:t>ão</w:t>
            </w:r>
            <w:r>
              <w:rPr>
                <w:spacing w:val="1"/>
                <w:sz w:val="24"/>
              </w:rPr>
              <w:t xml:space="preserve"> </w:t>
            </w:r>
            <w:r>
              <w:rPr>
                <w:sz w:val="24"/>
              </w:rPr>
              <w:t>bastava</w:t>
            </w:r>
            <w:r>
              <w:rPr>
                <w:spacing w:val="1"/>
                <w:sz w:val="24"/>
              </w:rPr>
              <w:t xml:space="preserve"> </w:t>
            </w:r>
            <w:r>
              <w:rPr>
                <w:sz w:val="24"/>
              </w:rPr>
              <w:t>atender</w:t>
            </w:r>
            <w:r>
              <w:rPr>
                <w:spacing w:val="1"/>
                <w:sz w:val="24"/>
              </w:rPr>
              <w:t xml:space="preserve"> </w:t>
            </w:r>
            <w:r>
              <w:rPr>
                <w:sz w:val="24"/>
              </w:rPr>
              <w:t>os</w:t>
            </w:r>
            <w:r>
              <w:rPr>
                <w:spacing w:val="1"/>
                <w:sz w:val="24"/>
              </w:rPr>
              <w:t xml:space="preserve"> </w:t>
            </w:r>
            <w:r>
              <w:rPr>
                <w:sz w:val="24"/>
              </w:rPr>
              <w:t>clientes</w:t>
            </w:r>
            <w:r>
              <w:rPr>
                <w:sz w:val="24"/>
                <w:lang w:val="pt-BR"/>
              </w:rPr>
              <w:t>.</w:t>
            </w:r>
            <w:r>
              <w:rPr>
                <w:spacing w:val="1"/>
                <w:sz w:val="24"/>
              </w:rPr>
              <w:t xml:space="preserve"> </w:t>
            </w:r>
            <w:r>
              <w:rPr>
                <w:spacing w:val="1"/>
                <w:sz w:val="24"/>
                <w:lang w:val="pt-BR"/>
              </w:rPr>
              <w:t>Era</w:t>
            </w:r>
            <w:r>
              <w:rPr>
                <w:spacing w:val="1"/>
                <w:sz w:val="24"/>
              </w:rPr>
              <w:t xml:space="preserve"> </w:t>
            </w:r>
            <w:r>
              <w:rPr>
                <w:sz w:val="24"/>
              </w:rPr>
              <w:t>necessário</w:t>
            </w:r>
            <w:r>
              <w:rPr>
                <w:spacing w:val="-57"/>
                <w:sz w:val="24"/>
              </w:rPr>
              <w:t xml:space="preserve"> </w:t>
            </w:r>
            <w:r>
              <w:rPr>
                <w:sz w:val="24"/>
              </w:rPr>
              <w:t>encantar. Portanto, além de integrar os processos internos da</w:t>
            </w:r>
            <w:r>
              <w:rPr>
                <w:spacing w:val="1"/>
                <w:sz w:val="24"/>
              </w:rPr>
              <w:t xml:space="preserve"> </w:t>
            </w:r>
            <w:r>
              <w:rPr>
                <w:sz w:val="24"/>
              </w:rPr>
              <w:t>empresa também era importante estar ligado aos clientes. Surge</w:t>
            </w:r>
            <w:r>
              <w:rPr>
                <w:spacing w:val="-57"/>
                <w:sz w:val="24"/>
              </w:rPr>
              <w:t xml:space="preserve"> </w:t>
            </w:r>
            <w:r>
              <w:rPr>
                <w:sz w:val="24"/>
              </w:rPr>
              <w:t>assim o conceito do serviço ao cliente.</w:t>
            </w:r>
          </w:p>
          <w:p>
            <w:pPr>
              <w:pStyle w:val="11"/>
              <w:spacing w:line="360" w:lineRule="auto"/>
              <w:ind w:right="96"/>
              <w:rPr>
                <w:sz w:val="24"/>
              </w:rPr>
            </w:pPr>
            <w:r>
              <w:rPr>
                <w:sz w:val="24"/>
              </w:rPr>
              <w:t>Os melhores resultados operacionais de nada tinham valor caso</w:t>
            </w:r>
            <w:r>
              <w:rPr>
                <w:spacing w:val="1"/>
                <w:sz w:val="24"/>
              </w:rPr>
              <w:t xml:space="preserve"> </w:t>
            </w:r>
            <w:r>
              <w:rPr>
                <w:sz w:val="24"/>
              </w:rPr>
              <w:t>os</w:t>
            </w:r>
            <w:r>
              <w:rPr>
                <w:spacing w:val="1"/>
                <w:sz w:val="24"/>
              </w:rPr>
              <w:t xml:space="preserve"> </w:t>
            </w:r>
            <w:r>
              <w:rPr>
                <w:sz w:val="24"/>
              </w:rPr>
              <w:t>clientes</w:t>
            </w:r>
            <w:r>
              <w:rPr>
                <w:spacing w:val="1"/>
                <w:sz w:val="24"/>
              </w:rPr>
              <w:t xml:space="preserve"> </w:t>
            </w:r>
            <w:r>
              <w:rPr>
                <w:sz w:val="24"/>
              </w:rPr>
              <w:t>não</w:t>
            </w:r>
            <w:r>
              <w:rPr>
                <w:spacing w:val="1"/>
                <w:sz w:val="24"/>
              </w:rPr>
              <w:t xml:space="preserve"> </w:t>
            </w:r>
            <w:r>
              <w:rPr>
                <w:sz w:val="24"/>
              </w:rPr>
              <w:t>estivessem</w:t>
            </w:r>
            <w:r>
              <w:rPr>
                <w:spacing w:val="1"/>
                <w:sz w:val="24"/>
              </w:rPr>
              <w:t xml:space="preserve"> </w:t>
            </w:r>
            <w:r>
              <w:rPr>
                <w:sz w:val="24"/>
              </w:rPr>
              <w:t>satisfeitos</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serviço.</w:t>
            </w:r>
            <w:r>
              <w:rPr>
                <w:spacing w:val="1"/>
                <w:sz w:val="24"/>
              </w:rPr>
              <w:t xml:space="preserve"> </w:t>
            </w:r>
            <w:r>
              <w:rPr>
                <w:sz w:val="24"/>
              </w:rPr>
              <w:t>Desta</w:t>
            </w:r>
            <w:r>
              <w:rPr>
                <w:spacing w:val="1"/>
                <w:sz w:val="24"/>
              </w:rPr>
              <w:t xml:space="preserve"> </w:t>
            </w:r>
            <w:r>
              <w:rPr>
                <w:sz w:val="24"/>
              </w:rPr>
              <w:t>forma, o foco da terceira fase da evolução da logística era o</w:t>
            </w:r>
            <w:r>
              <w:rPr>
                <w:spacing w:val="1"/>
                <w:sz w:val="24"/>
              </w:rPr>
              <w:t xml:space="preserve"> </w:t>
            </w:r>
            <w:r>
              <w:rPr>
                <w:sz w:val="24"/>
              </w:rPr>
              <w:t>atendimento</w:t>
            </w:r>
            <w:r>
              <w:rPr>
                <w:spacing w:val="32"/>
                <w:sz w:val="24"/>
              </w:rPr>
              <w:t xml:space="preserve"> </w:t>
            </w:r>
            <w:r>
              <w:rPr>
                <w:sz w:val="24"/>
              </w:rPr>
              <w:t>às</w:t>
            </w:r>
            <w:r>
              <w:rPr>
                <w:spacing w:val="29"/>
                <w:sz w:val="24"/>
              </w:rPr>
              <w:t xml:space="preserve"> </w:t>
            </w:r>
            <w:r>
              <w:rPr>
                <w:sz w:val="24"/>
              </w:rPr>
              <w:t>necessidades</w:t>
            </w:r>
            <w:r>
              <w:rPr>
                <w:spacing w:val="29"/>
                <w:sz w:val="24"/>
              </w:rPr>
              <w:t xml:space="preserve"> </w:t>
            </w:r>
            <w:r>
              <w:rPr>
                <w:sz w:val="24"/>
              </w:rPr>
              <w:t>dos</w:t>
            </w:r>
            <w:r>
              <w:rPr>
                <w:spacing w:val="29"/>
                <w:sz w:val="24"/>
              </w:rPr>
              <w:t xml:space="preserve"> </w:t>
            </w:r>
            <w:r>
              <w:rPr>
                <w:sz w:val="24"/>
              </w:rPr>
              <w:t>clientes,</w:t>
            </w:r>
            <w:r>
              <w:rPr>
                <w:spacing w:val="30"/>
                <w:sz w:val="24"/>
              </w:rPr>
              <w:t xml:space="preserve"> </w:t>
            </w:r>
            <w:r>
              <w:rPr>
                <w:sz w:val="24"/>
              </w:rPr>
              <w:t>alinhado</w:t>
            </w:r>
            <w:r>
              <w:rPr>
                <w:spacing w:val="32"/>
                <w:sz w:val="24"/>
              </w:rPr>
              <w:t xml:space="preserve"> </w:t>
            </w:r>
            <w:r>
              <w:rPr>
                <w:sz w:val="24"/>
              </w:rPr>
              <w:t>com</w:t>
            </w:r>
            <w:r>
              <w:rPr>
                <w:spacing w:val="28"/>
                <w:sz w:val="24"/>
              </w:rPr>
              <w:t xml:space="preserve"> </w:t>
            </w:r>
            <w:r>
              <w:rPr>
                <w:sz w:val="24"/>
              </w:rPr>
              <w:t>a</w:t>
            </w:r>
          </w:p>
          <w:p>
            <w:pPr>
              <w:pStyle w:val="11"/>
              <w:rPr>
                <w:sz w:val="24"/>
              </w:rPr>
            </w:pPr>
            <w:r>
              <w:rPr>
                <w:sz w:val="24"/>
              </w:rPr>
              <w:t>máxima</w:t>
            </w:r>
            <w:r>
              <w:rPr>
                <w:spacing w:val="-3"/>
                <w:sz w:val="24"/>
              </w:rPr>
              <w:t xml:space="preserve"> </w:t>
            </w:r>
            <w:r>
              <w:rPr>
                <w:sz w:val="24"/>
              </w:rPr>
              <w:t>capacidade</w:t>
            </w:r>
            <w:r>
              <w:rPr>
                <w:spacing w:val="-3"/>
                <w:sz w:val="24"/>
              </w:rPr>
              <w:t xml:space="preserve"> </w:t>
            </w:r>
            <w:r>
              <w:rPr>
                <w:sz w:val="24"/>
              </w:rPr>
              <w:t>produtiva.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4" w:hRule="atLeast"/>
        </w:trPr>
        <w:tc>
          <w:tcPr>
            <w:tcW w:w="2552" w:type="dxa"/>
          </w:tcPr>
          <w:p>
            <w:pPr>
              <w:pStyle w:val="11"/>
              <w:jc w:val="left"/>
              <w:rPr>
                <w:sz w:val="24"/>
              </w:rPr>
            </w:pPr>
            <w:r>
              <w:rPr>
                <w:b/>
                <w:sz w:val="24"/>
              </w:rPr>
              <w:t>Fase</w:t>
            </w:r>
            <w:r>
              <w:rPr>
                <w:b/>
                <w:spacing w:val="-3"/>
                <w:sz w:val="24"/>
              </w:rPr>
              <w:t xml:space="preserve"> </w:t>
            </w:r>
            <w:r>
              <w:rPr>
                <w:b/>
                <w:sz w:val="24"/>
              </w:rPr>
              <w:t>4:</w:t>
            </w:r>
            <w:r>
              <w:rPr>
                <w:b/>
                <w:spacing w:val="-2"/>
                <w:sz w:val="24"/>
              </w:rPr>
              <w:t xml:space="preserve"> </w:t>
            </w:r>
            <w:r>
              <w:rPr>
                <w:sz w:val="24"/>
              </w:rPr>
              <w:t>Integração</w:t>
            </w:r>
          </w:p>
        </w:tc>
        <w:tc>
          <w:tcPr>
            <w:tcW w:w="6378" w:type="dxa"/>
          </w:tcPr>
          <w:p>
            <w:pPr>
              <w:pStyle w:val="11"/>
              <w:spacing w:line="360" w:lineRule="auto"/>
              <w:ind w:right="95"/>
              <w:rPr>
                <w:sz w:val="24"/>
              </w:rPr>
            </w:pPr>
            <w:r>
              <w:rPr>
                <w:sz w:val="24"/>
              </w:rPr>
              <w:t>A última fase do desenvolvimento da logística é marcada pelo</w:t>
            </w:r>
            <w:r>
              <w:rPr>
                <w:spacing w:val="1"/>
                <w:sz w:val="24"/>
              </w:rPr>
              <w:t xml:space="preserve"> </w:t>
            </w:r>
            <w:r>
              <w:rPr>
                <w:sz w:val="24"/>
              </w:rPr>
              <w:t>nosso contexto atual. Hoje, as empresas integraram toda sua</w:t>
            </w:r>
            <w:r>
              <w:rPr>
                <w:spacing w:val="1"/>
                <w:sz w:val="24"/>
              </w:rPr>
              <w:t xml:space="preserve"> </w:t>
            </w:r>
            <w:r>
              <w:rPr>
                <w:sz w:val="24"/>
              </w:rPr>
              <w:t>cadeia</w:t>
            </w:r>
            <w:r>
              <w:rPr>
                <w:spacing w:val="1"/>
                <w:sz w:val="24"/>
              </w:rPr>
              <w:t xml:space="preserve"> </w:t>
            </w:r>
            <w:r>
              <w:rPr>
                <w:sz w:val="24"/>
              </w:rPr>
              <w:t>de</w:t>
            </w:r>
            <w:r>
              <w:rPr>
                <w:spacing w:val="1"/>
                <w:sz w:val="24"/>
              </w:rPr>
              <w:t xml:space="preserve"> </w:t>
            </w:r>
            <w:r>
              <w:rPr>
                <w:sz w:val="24"/>
              </w:rPr>
              <w:t>suprimentos</w:t>
            </w:r>
            <w:r>
              <w:rPr>
                <w:spacing w:val="1"/>
                <w:sz w:val="24"/>
              </w:rPr>
              <w:t xml:space="preserve"> </w:t>
            </w:r>
            <w:r>
              <w:rPr>
                <w:sz w:val="24"/>
              </w:rPr>
              <w:t>(supply</w:t>
            </w:r>
            <w:r>
              <w:rPr>
                <w:spacing w:val="1"/>
                <w:sz w:val="24"/>
              </w:rPr>
              <w:t xml:space="preserve"> </w:t>
            </w:r>
            <w:r>
              <w:rPr>
                <w:sz w:val="24"/>
              </w:rPr>
              <w:t>chain</w:t>
            </w:r>
            <w:r>
              <w:rPr>
                <w:spacing w:val="1"/>
                <w:sz w:val="24"/>
              </w:rPr>
              <w:t xml:space="preserve"> </w:t>
            </w:r>
            <w:r>
              <w:rPr>
                <w:sz w:val="24"/>
              </w:rPr>
              <w:t>management).</w:t>
            </w:r>
            <w:r>
              <w:rPr>
                <w:spacing w:val="1"/>
                <w:sz w:val="24"/>
              </w:rPr>
              <w:t xml:space="preserve"> </w:t>
            </w:r>
            <w:r>
              <w:rPr>
                <w:sz w:val="24"/>
              </w:rPr>
              <w:t>Desde</w:t>
            </w:r>
            <w:r>
              <w:rPr>
                <w:spacing w:val="1"/>
                <w:sz w:val="24"/>
              </w:rPr>
              <w:t xml:space="preserve"> </w:t>
            </w:r>
            <w:r>
              <w:rPr>
                <w:sz w:val="24"/>
              </w:rPr>
              <w:t>fornecedores</w:t>
            </w:r>
            <w:r>
              <w:rPr>
                <w:spacing w:val="1"/>
                <w:sz w:val="24"/>
              </w:rPr>
              <w:t xml:space="preserve"> </w:t>
            </w:r>
            <w:r>
              <w:rPr>
                <w:sz w:val="24"/>
              </w:rPr>
              <w:t>aos</w:t>
            </w:r>
            <w:r>
              <w:rPr>
                <w:spacing w:val="1"/>
                <w:sz w:val="24"/>
              </w:rPr>
              <w:t xml:space="preserve"> </w:t>
            </w:r>
            <w:r>
              <w:rPr>
                <w:sz w:val="24"/>
              </w:rPr>
              <w:t>clientes,</w:t>
            </w:r>
            <w:r>
              <w:rPr>
                <w:spacing w:val="1"/>
                <w:sz w:val="24"/>
              </w:rPr>
              <w:t xml:space="preserve"> </w:t>
            </w:r>
            <w:r>
              <w:rPr>
                <w:sz w:val="24"/>
              </w:rPr>
              <w:t>todo</w:t>
            </w:r>
            <w:r>
              <w:rPr>
                <w:spacing w:val="1"/>
                <w:sz w:val="24"/>
              </w:rPr>
              <w:t xml:space="preserve"> </w:t>
            </w:r>
            <w:r>
              <w:rPr>
                <w:sz w:val="24"/>
              </w:rPr>
              <w:t>o</w:t>
            </w:r>
            <w:r>
              <w:rPr>
                <w:spacing w:val="1"/>
                <w:sz w:val="24"/>
              </w:rPr>
              <w:t xml:space="preserve"> </w:t>
            </w:r>
            <w:r>
              <w:rPr>
                <w:sz w:val="24"/>
              </w:rPr>
              <w:t>processo</w:t>
            </w:r>
            <w:r>
              <w:rPr>
                <w:spacing w:val="1"/>
                <w:sz w:val="24"/>
              </w:rPr>
              <w:t xml:space="preserve"> </w:t>
            </w:r>
            <w:r>
              <w:rPr>
                <w:sz w:val="24"/>
              </w:rPr>
              <w:t>da</w:t>
            </w:r>
            <w:r>
              <w:rPr>
                <w:spacing w:val="1"/>
                <w:sz w:val="24"/>
              </w:rPr>
              <w:t xml:space="preserve"> </w:t>
            </w:r>
            <w:r>
              <w:rPr>
                <w:sz w:val="24"/>
              </w:rPr>
              <w:t>compra</w:t>
            </w:r>
            <w:r>
              <w:rPr>
                <w:spacing w:val="1"/>
                <w:sz w:val="24"/>
              </w:rPr>
              <w:t xml:space="preserve"> </w:t>
            </w:r>
            <w:r>
              <w:rPr>
                <w:sz w:val="24"/>
              </w:rPr>
              <w:t>de</w:t>
            </w:r>
            <w:r>
              <w:rPr>
                <w:spacing w:val="1"/>
                <w:sz w:val="24"/>
              </w:rPr>
              <w:t xml:space="preserve"> </w:t>
            </w:r>
            <w:r>
              <w:rPr>
                <w:sz w:val="24"/>
              </w:rPr>
              <w:t>insumos até a entrega do produto ao destino final devem ser</w:t>
            </w:r>
            <w:r>
              <w:rPr>
                <w:spacing w:val="1"/>
                <w:sz w:val="24"/>
              </w:rPr>
              <w:t xml:space="preserve"> </w:t>
            </w:r>
            <w:r>
              <w:rPr>
                <w:sz w:val="24"/>
              </w:rPr>
              <w:t>integrados.</w:t>
            </w:r>
          </w:p>
          <w:p>
            <w:pPr>
              <w:pStyle w:val="11"/>
              <w:spacing w:line="360" w:lineRule="auto"/>
              <w:ind w:right="98"/>
              <w:rPr>
                <w:sz w:val="24"/>
              </w:rPr>
            </w:pPr>
            <w:r>
              <w:rPr>
                <w:sz w:val="24"/>
              </w:rPr>
              <w:t>Todos os processos de uma empresa estão relacionados com a</w:t>
            </w:r>
            <w:r>
              <w:rPr>
                <w:spacing w:val="1"/>
                <w:sz w:val="24"/>
              </w:rPr>
              <w:t xml:space="preserve"> </w:t>
            </w:r>
            <w:r>
              <w:rPr>
                <w:sz w:val="24"/>
              </w:rPr>
              <w:t>sua</w:t>
            </w:r>
            <w:r>
              <w:rPr>
                <w:spacing w:val="1"/>
                <w:sz w:val="24"/>
              </w:rPr>
              <w:t xml:space="preserve"> </w:t>
            </w:r>
            <w:r>
              <w:rPr>
                <w:sz w:val="24"/>
              </w:rPr>
              <w:t>demanda</w:t>
            </w:r>
            <w:r>
              <w:rPr>
                <w:spacing w:val="1"/>
                <w:sz w:val="24"/>
              </w:rPr>
              <w:t xml:space="preserve"> </w:t>
            </w:r>
            <w:r>
              <w:rPr>
                <w:sz w:val="24"/>
              </w:rPr>
              <w:t>e</w:t>
            </w:r>
            <w:r>
              <w:rPr>
                <w:spacing w:val="1"/>
                <w:sz w:val="24"/>
              </w:rPr>
              <w:t xml:space="preserve"> </w:t>
            </w:r>
            <w:r>
              <w:rPr>
                <w:sz w:val="24"/>
              </w:rPr>
              <w:t>ao</w:t>
            </w:r>
            <w:r>
              <w:rPr>
                <w:spacing w:val="1"/>
                <w:sz w:val="24"/>
              </w:rPr>
              <w:t xml:space="preserve"> </w:t>
            </w:r>
            <w:r>
              <w:rPr>
                <w:sz w:val="24"/>
              </w:rPr>
              <w:t>atendimento</w:t>
            </w:r>
            <w:r>
              <w:rPr>
                <w:spacing w:val="1"/>
                <w:sz w:val="24"/>
              </w:rPr>
              <w:t xml:space="preserve"> </w:t>
            </w:r>
            <w:r>
              <w:rPr>
                <w:sz w:val="24"/>
              </w:rPr>
              <w:t>às</w:t>
            </w:r>
            <w:r>
              <w:rPr>
                <w:spacing w:val="1"/>
                <w:sz w:val="24"/>
              </w:rPr>
              <w:t xml:space="preserve"> </w:t>
            </w:r>
            <w:r>
              <w:rPr>
                <w:sz w:val="24"/>
              </w:rPr>
              <w:t>demandas</w:t>
            </w:r>
            <w:r>
              <w:rPr>
                <w:spacing w:val="1"/>
                <w:sz w:val="24"/>
              </w:rPr>
              <w:t xml:space="preserve"> </w:t>
            </w:r>
            <w:r>
              <w:rPr>
                <w:sz w:val="24"/>
              </w:rPr>
              <w:t>dos</w:t>
            </w:r>
            <w:r>
              <w:rPr>
                <w:spacing w:val="1"/>
                <w:sz w:val="24"/>
              </w:rPr>
              <w:t xml:space="preserve"> </w:t>
            </w:r>
            <w:r>
              <w:rPr>
                <w:sz w:val="24"/>
              </w:rPr>
              <w:t>clientes.</w:t>
            </w:r>
            <w:r>
              <w:rPr>
                <w:spacing w:val="1"/>
                <w:sz w:val="24"/>
              </w:rPr>
              <w:t xml:space="preserve"> </w:t>
            </w:r>
            <w:r>
              <w:rPr>
                <w:sz w:val="24"/>
              </w:rPr>
              <w:t>Atualmente, a função logística interage basicamente com quatro</w:t>
            </w:r>
            <w:r>
              <w:rPr>
                <w:spacing w:val="-58"/>
                <w:sz w:val="24"/>
              </w:rPr>
              <w:t xml:space="preserve"> </w:t>
            </w:r>
            <w:r>
              <w:rPr>
                <w:sz w:val="24"/>
              </w:rPr>
              <w:t>setores</w:t>
            </w:r>
            <w:r>
              <w:rPr>
                <w:spacing w:val="35"/>
                <w:sz w:val="24"/>
              </w:rPr>
              <w:t xml:space="preserve"> </w:t>
            </w:r>
            <w:r>
              <w:rPr>
                <w:sz w:val="24"/>
              </w:rPr>
              <w:t>das</w:t>
            </w:r>
            <w:r>
              <w:rPr>
                <w:spacing w:val="35"/>
                <w:sz w:val="24"/>
              </w:rPr>
              <w:t xml:space="preserve"> </w:t>
            </w:r>
            <w:r>
              <w:rPr>
                <w:sz w:val="24"/>
              </w:rPr>
              <w:t>empresas:</w:t>
            </w:r>
            <w:r>
              <w:rPr>
                <w:spacing w:val="35"/>
                <w:sz w:val="24"/>
              </w:rPr>
              <w:t xml:space="preserve"> </w:t>
            </w:r>
            <w:r>
              <w:rPr>
                <w:sz w:val="24"/>
              </w:rPr>
              <w:t>finanças,</w:t>
            </w:r>
            <w:r>
              <w:rPr>
                <w:spacing w:val="34"/>
                <w:sz w:val="24"/>
              </w:rPr>
              <w:t xml:space="preserve"> </w:t>
            </w:r>
            <w:r>
              <w:rPr>
                <w:sz w:val="24"/>
              </w:rPr>
              <w:t>marketing,</w:t>
            </w:r>
            <w:r>
              <w:rPr>
                <w:spacing w:val="38"/>
                <w:sz w:val="24"/>
              </w:rPr>
              <w:t xml:space="preserve"> </w:t>
            </w:r>
            <w:r>
              <w:rPr>
                <w:sz w:val="24"/>
              </w:rPr>
              <w:t>controle</w:t>
            </w:r>
            <w:r>
              <w:rPr>
                <w:spacing w:val="35"/>
                <w:sz w:val="24"/>
              </w:rPr>
              <w:t xml:space="preserve"> </w:t>
            </w:r>
            <w:r>
              <w:rPr>
                <w:sz w:val="24"/>
              </w:rPr>
              <w:t>da</w:t>
            </w:r>
            <w:r>
              <w:rPr>
                <w:sz w:val="24"/>
                <w:lang w:val="pt-BR"/>
              </w:rPr>
              <w:t xml:space="preserve"> </w:t>
            </w:r>
            <w:r>
              <w:rPr>
                <w:sz w:val="24"/>
              </w:rPr>
              <w:t>produção</w:t>
            </w:r>
            <w:r>
              <w:rPr>
                <w:spacing w:val="-2"/>
                <w:sz w:val="24"/>
              </w:rPr>
              <w:t xml:space="preserve"> </w:t>
            </w:r>
            <w:r>
              <w:rPr>
                <w:sz w:val="24"/>
              </w:rPr>
              <w:t>e</w:t>
            </w:r>
            <w:r>
              <w:rPr>
                <w:spacing w:val="-1"/>
                <w:sz w:val="24"/>
              </w:rPr>
              <w:t xml:space="preserve"> </w:t>
            </w:r>
            <w:r>
              <w:rPr>
                <w:sz w:val="24"/>
              </w:rPr>
              <w:t>gestão</w:t>
            </w:r>
            <w:r>
              <w:rPr>
                <w:spacing w:val="-1"/>
                <w:sz w:val="24"/>
              </w:rPr>
              <w:t xml:space="preserve"> </w:t>
            </w:r>
            <w:r>
              <w:rPr>
                <w:sz w:val="24"/>
              </w:rPr>
              <w:t>de</w:t>
            </w:r>
            <w:r>
              <w:rPr>
                <w:spacing w:val="-2"/>
                <w:sz w:val="24"/>
              </w:rPr>
              <w:t xml:space="preserve"> </w:t>
            </w:r>
            <w:r>
              <w:rPr>
                <w:sz w:val="24"/>
              </w:rPr>
              <w:t>recursos</w:t>
            </w:r>
            <w:r>
              <w:rPr>
                <w:spacing w:val="-2"/>
                <w:sz w:val="24"/>
              </w:rPr>
              <w:t xml:space="preserve"> </w:t>
            </w:r>
            <w:r>
              <w:rPr>
                <w:sz w:val="24"/>
              </w:rPr>
              <w:t>humanos.</w:t>
            </w:r>
          </w:p>
        </w:tc>
      </w:tr>
    </w:tbl>
    <w:p>
      <w:pPr>
        <w:spacing w:line="252" w:lineRule="exact"/>
        <w:ind w:left="220"/>
        <w:rPr>
          <w:sz w:val="20"/>
          <w:szCs w:val="20"/>
        </w:rPr>
      </w:pPr>
      <w:r>
        <w:rPr>
          <w:b/>
          <w:bCs/>
          <w:sz w:val="20"/>
          <w:szCs w:val="20"/>
        </w:rPr>
        <w:t>Fonte:</w:t>
      </w:r>
      <w:r>
        <w:rPr>
          <w:spacing w:val="-3"/>
          <w:sz w:val="20"/>
          <w:szCs w:val="20"/>
        </w:rPr>
        <w:t xml:space="preserve"> </w:t>
      </w:r>
      <w:r>
        <w:rPr>
          <w:sz w:val="20"/>
          <w:szCs w:val="20"/>
        </w:rPr>
        <w:t>Adaptado</w:t>
      </w:r>
      <w:r>
        <w:rPr>
          <w:spacing w:val="-1"/>
          <w:sz w:val="20"/>
          <w:szCs w:val="20"/>
        </w:rPr>
        <w:t xml:space="preserve"> </w:t>
      </w:r>
      <w:r>
        <w:rPr>
          <w:sz w:val="20"/>
          <w:szCs w:val="20"/>
        </w:rPr>
        <w:t>de</w:t>
      </w:r>
      <w:r>
        <w:rPr>
          <w:spacing w:val="-2"/>
          <w:sz w:val="20"/>
          <w:szCs w:val="20"/>
        </w:rPr>
        <w:t xml:space="preserve"> </w:t>
      </w:r>
      <w:r>
        <w:rPr>
          <w:sz w:val="20"/>
          <w:szCs w:val="20"/>
        </w:rPr>
        <w:t>Cavalcante</w:t>
      </w:r>
      <w:r>
        <w:rPr>
          <w:spacing w:val="-3"/>
          <w:sz w:val="20"/>
          <w:szCs w:val="20"/>
        </w:rPr>
        <w:t xml:space="preserve"> </w:t>
      </w:r>
      <w:r>
        <w:rPr>
          <w:i/>
          <w:iCs/>
          <w:sz w:val="20"/>
          <w:szCs w:val="20"/>
        </w:rPr>
        <w:t>et</w:t>
      </w:r>
      <w:r>
        <w:rPr>
          <w:i/>
          <w:iCs/>
          <w:spacing w:val="-2"/>
          <w:sz w:val="20"/>
          <w:szCs w:val="20"/>
        </w:rPr>
        <w:t xml:space="preserve"> </w:t>
      </w:r>
      <w:r>
        <w:rPr>
          <w:i/>
          <w:iCs/>
          <w:sz w:val="20"/>
          <w:szCs w:val="20"/>
        </w:rPr>
        <w:t>al</w:t>
      </w:r>
      <w:r>
        <w:rPr>
          <w:sz w:val="20"/>
          <w:szCs w:val="20"/>
        </w:rPr>
        <w:t>.</w:t>
      </w:r>
      <w:r>
        <w:rPr>
          <w:sz w:val="20"/>
          <w:szCs w:val="20"/>
          <w:lang w:val="pt-BR"/>
        </w:rPr>
        <w:t>,</w:t>
      </w:r>
      <w:r>
        <w:rPr>
          <w:spacing w:val="-3"/>
          <w:sz w:val="20"/>
          <w:szCs w:val="20"/>
        </w:rPr>
        <w:t xml:space="preserve"> </w:t>
      </w:r>
      <w:r>
        <w:rPr>
          <w:sz w:val="20"/>
          <w:szCs w:val="20"/>
        </w:rPr>
        <w:t>2019.</w:t>
      </w:r>
    </w:p>
    <w:p>
      <w:pPr>
        <w:pStyle w:val="6"/>
      </w:pPr>
    </w:p>
    <w:p>
      <w:pPr>
        <w:pStyle w:val="6"/>
        <w:spacing w:before="11"/>
        <w:rPr>
          <w:sz w:val="22"/>
        </w:rPr>
      </w:pPr>
    </w:p>
    <w:p>
      <w:pPr>
        <w:pStyle w:val="2"/>
        <w:tabs>
          <w:tab w:val="left" w:pos="788"/>
        </w:tabs>
        <w:ind w:left="220" w:firstLine="0"/>
        <w:jc w:val="both"/>
      </w:pPr>
      <w:r>
        <w:t>A</w:t>
      </w:r>
      <w:r>
        <w:rPr>
          <w:spacing w:val="-5"/>
        </w:rPr>
        <w:t xml:space="preserve"> </w:t>
      </w:r>
      <w:r>
        <w:t>importância</w:t>
      </w:r>
      <w:r>
        <w:rPr>
          <w:spacing w:val="-1"/>
        </w:rPr>
        <w:t xml:space="preserve"> </w:t>
      </w:r>
      <w:r>
        <w:t>da</w:t>
      </w:r>
      <w:r>
        <w:rPr>
          <w:spacing w:val="-2"/>
        </w:rPr>
        <w:t xml:space="preserve"> </w:t>
      </w:r>
      <w:r>
        <w:t>logística</w:t>
      </w:r>
      <w:r>
        <w:rPr>
          <w:spacing w:val="-2"/>
        </w:rPr>
        <w:t xml:space="preserve"> </w:t>
      </w:r>
      <w:r>
        <w:t>reversa</w:t>
      </w:r>
      <w:r>
        <w:rPr>
          <w:spacing w:val="-2"/>
        </w:rPr>
        <w:t xml:space="preserve"> </w:t>
      </w:r>
      <w:r>
        <w:t>nas</w:t>
      </w:r>
      <w:r>
        <w:rPr>
          <w:spacing w:val="-2"/>
        </w:rPr>
        <w:t xml:space="preserve"> </w:t>
      </w:r>
      <w:r>
        <w:t>organizações</w:t>
      </w:r>
    </w:p>
    <w:p>
      <w:pPr>
        <w:pStyle w:val="6"/>
        <w:spacing w:before="138" w:line="360" w:lineRule="auto"/>
        <w:ind w:left="220" w:firstLine="568"/>
        <w:jc w:val="both"/>
      </w:pPr>
      <w:r>
        <w:t>Tal</w:t>
      </w:r>
      <w:r>
        <w:rPr>
          <w:spacing w:val="1"/>
        </w:rPr>
        <w:t xml:space="preserve"> </w:t>
      </w:r>
      <w:r>
        <w:t>como</w:t>
      </w:r>
      <w:r>
        <w:rPr>
          <w:spacing w:val="1"/>
        </w:rPr>
        <w:t xml:space="preserve"> </w:t>
      </w:r>
      <w:r>
        <w:t>já</w:t>
      </w:r>
      <w:r>
        <w:rPr>
          <w:spacing w:val="1"/>
        </w:rPr>
        <w:t xml:space="preserve"> </w:t>
      </w:r>
      <w:r>
        <w:t>mencionado,</w:t>
      </w:r>
      <w:r>
        <w:rPr>
          <w:spacing w:val="1"/>
        </w:rPr>
        <w:t xml:space="preserve"> </w:t>
      </w:r>
      <w:r>
        <w:t>a</w:t>
      </w:r>
      <w:r>
        <w:rPr>
          <w:spacing w:val="1"/>
        </w:rPr>
        <w:t xml:space="preserve"> </w:t>
      </w:r>
      <w:r>
        <w:t>logística</w:t>
      </w:r>
      <w:r>
        <w:rPr>
          <w:spacing w:val="1"/>
        </w:rPr>
        <w:t xml:space="preserve"> </w:t>
      </w:r>
      <w:r>
        <w:t>tradicional</w:t>
      </w:r>
      <w:r>
        <w:rPr>
          <w:spacing w:val="1"/>
        </w:rPr>
        <w:t xml:space="preserve"> </w:t>
      </w:r>
      <w:r>
        <w:t>surgiu</w:t>
      </w:r>
      <w:r>
        <w:rPr>
          <w:spacing w:val="1"/>
        </w:rPr>
        <w:t xml:space="preserve"> </w:t>
      </w:r>
      <w:r>
        <w:t>a</w:t>
      </w:r>
      <w:r>
        <w:rPr>
          <w:spacing w:val="1"/>
        </w:rPr>
        <w:t xml:space="preserve"> </w:t>
      </w:r>
      <w:r>
        <w:t>partir</w:t>
      </w:r>
      <w:r>
        <w:rPr>
          <w:spacing w:val="1"/>
        </w:rPr>
        <w:t xml:space="preserve"> </w:t>
      </w:r>
      <w:r>
        <w:t>da</w:t>
      </w:r>
      <w:r>
        <w:rPr>
          <w:spacing w:val="1"/>
        </w:rPr>
        <w:t xml:space="preserve"> </w:t>
      </w:r>
      <w:r>
        <w:t>necessidade</w:t>
      </w:r>
      <w:r>
        <w:rPr>
          <w:spacing w:val="1"/>
        </w:rPr>
        <w:t xml:space="preserve"> </w:t>
      </w:r>
      <w:r>
        <w:t>de</w:t>
      </w:r>
      <w:r>
        <w:rPr>
          <w:spacing w:val="-57"/>
        </w:rPr>
        <w:t xml:space="preserve"> </w:t>
      </w:r>
      <w:r>
        <w:t>abastecer</w:t>
      </w:r>
      <w:r>
        <w:rPr>
          <w:spacing w:val="1"/>
        </w:rPr>
        <w:t xml:space="preserve"> </w:t>
      </w:r>
      <w:r>
        <w:t>tropas</w:t>
      </w:r>
      <w:r>
        <w:rPr>
          <w:spacing w:val="1"/>
        </w:rPr>
        <w:t xml:space="preserve"> </w:t>
      </w:r>
      <w:r>
        <w:t>em</w:t>
      </w:r>
      <w:r>
        <w:rPr>
          <w:spacing w:val="1"/>
        </w:rPr>
        <w:t xml:space="preserve"> </w:t>
      </w:r>
      <w:r>
        <w:t>atividades</w:t>
      </w:r>
      <w:r>
        <w:rPr>
          <w:spacing w:val="1"/>
        </w:rPr>
        <w:t xml:space="preserve"> </w:t>
      </w:r>
      <w:r>
        <w:t>relacionadas</w:t>
      </w:r>
      <w:r>
        <w:rPr>
          <w:spacing w:val="1"/>
        </w:rPr>
        <w:t xml:space="preserve"> </w:t>
      </w:r>
      <w:r>
        <w:rPr>
          <w:spacing w:val="1"/>
          <w:lang w:val="pt-BR"/>
        </w:rPr>
        <w:t>à</w:t>
      </w:r>
      <w:r>
        <w:rPr>
          <w:spacing w:val="1"/>
        </w:rPr>
        <w:t xml:space="preserve"> </w:t>
      </w:r>
      <w:r>
        <w:t>guerra,</w:t>
      </w:r>
      <w:r>
        <w:rPr>
          <w:spacing w:val="1"/>
        </w:rPr>
        <w:t xml:space="preserve"> </w:t>
      </w:r>
      <w:r>
        <w:t>tendo</w:t>
      </w:r>
      <w:r>
        <w:rPr>
          <w:spacing w:val="1"/>
        </w:rPr>
        <w:t xml:space="preserve"> </w:t>
      </w:r>
      <w:r>
        <w:t>um</w:t>
      </w:r>
      <w:r>
        <w:rPr>
          <w:spacing w:val="1"/>
        </w:rPr>
        <w:t xml:space="preserve"> </w:t>
      </w:r>
      <w:r>
        <w:t>papel</w:t>
      </w:r>
      <w:r>
        <w:rPr>
          <w:spacing w:val="1"/>
        </w:rPr>
        <w:t xml:space="preserve"> </w:t>
      </w:r>
      <w:r>
        <w:t>crucial</w:t>
      </w:r>
      <w:r>
        <w:rPr>
          <w:spacing w:val="61"/>
        </w:rPr>
        <w:t xml:space="preserve"> </w:t>
      </w:r>
      <w:r>
        <w:t>nas</w:t>
      </w:r>
      <w:r>
        <w:rPr>
          <w:lang w:val="pt-BR"/>
        </w:rPr>
        <w:t xml:space="preserve"> </w:t>
      </w:r>
      <w:r>
        <w:rPr>
          <w:spacing w:val="-57"/>
        </w:rPr>
        <w:t xml:space="preserve"> </w:t>
      </w:r>
      <w:r>
        <w:t>organizações</w:t>
      </w:r>
      <w:r>
        <w:rPr>
          <w:lang w:val="pt-BR"/>
        </w:rPr>
        <w:t xml:space="preserve"> e</w:t>
      </w:r>
      <w:r>
        <w:rPr>
          <w:spacing w:val="1"/>
        </w:rPr>
        <w:t xml:space="preserve"> </w:t>
      </w:r>
      <w:r>
        <w:rPr>
          <w:spacing w:val="1"/>
          <w:lang w:val="pt-BR"/>
        </w:rPr>
        <w:t>n</w:t>
      </w:r>
      <w:r>
        <w:t>o</w:t>
      </w:r>
      <w:r>
        <w:rPr>
          <w:spacing w:val="1"/>
        </w:rPr>
        <w:t xml:space="preserve"> </w:t>
      </w:r>
      <w:r>
        <w:t>fluxo</w:t>
      </w:r>
      <w:r>
        <w:rPr>
          <w:spacing w:val="1"/>
        </w:rPr>
        <w:t xml:space="preserve"> </w:t>
      </w:r>
      <w:r>
        <w:t>de</w:t>
      </w:r>
      <w:r>
        <w:rPr>
          <w:spacing w:val="1"/>
        </w:rPr>
        <w:t xml:space="preserve"> </w:t>
      </w:r>
      <w:r>
        <w:t>informações</w:t>
      </w:r>
      <w:r>
        <w:rPr>
          <w:spacing w:val="1"/>
        </w:rPr>
        <w:t xml:space="preserve"> </w:t>
      </w:r>
      <w:r>
        <w:t>e</w:t>
      </w:r>
      <w:r>
        <w:rPr>
          <w:spacing w:val="1"/>
        </w:rPr>
        <w:t xml:space="preserve"> </w:t>
      </w:r>
      <w:r>
        <w:t>mercadorias.</w:t>
      </w:r>
      <w:r>
        <w:rPr>
          <w:spacing w:val="1"/>
        </w:rPr>
        <w:t xml:space="preserve"> </w:t>
      </w:r>
      <w:r>
        <w:t>No</w:t>
      </w:r>
      <w:r>
        <w:rPr>
          <w:spacing w:val="1"/>
        </w:rPr>
        <w:t xml:space="preserve"> </w:t>
      </w:r>
      <w:r>
        <w:t>entanto,</w:t>
      </w:r>
      <w:r>
        <w:rPr>
          <w:spacing w:val="1"/>
        </w:rPr>
        <w:t xml:space="preserve"> </w:t>
      </w:r>
      <w:r>
        <w:t>a</w:t>
      </w:r>
      <w:r>
        <w:rPr>
          <w:spacing w:val="1"/>
        </w:rPr>
        <w:t xml:space="preserve"> </w:t>
      </w:r>
      <w:r>
        <w:t>logística</w:t>
      </w:r>
      <w:r>
        <w:rPr>
          <w:spacing w:val="60"/>
        </w:rPr>
        <w:t xml:space="preserve"> </w:t>
      </w:r>
      <w:r>
        <w:t>tradicional</w:t>
      </w:r>
      <w:r>
        <w:rPr>
          <w:spacing w:val="-57"/>
        </w:rPr>
        <w:t xml:space="preserve"> </w:t>
      </w:r>
      <w:r>
        <w:t>ganhou uma nova função, uma função sustentável, surgindo desta forma a logística reversa</w:t>
      </w:r>
      <w:r>
        <w:rPr>
          <w:lang w:val="pt-BR"/>
        </w:rPr>
        <w:t>.</w:t>
      </w:r>
      <w:r>
        <w:rPr>
          <w:spacing w:val="1"/>
        </w:rPr>
        <w:t xml:space="preserve"> </w:t>
      </w:r>
      <w:r>
        <w:t>(ABRANTES,</w:t>
      </w:r>
      <w:r>
        <w:rPr>
          <w:spacing w:val="-1"/>
        </w:rPr>
        <w:t xml:space="preserve"> </w:t>
      </w:r>
      <w:r>
        <w:t>2017).</w:t>
      </w:r>
    </w:p>
    <w:p>
      <w:pPr>
        <w:pStyle w:val="6"/>
        <w:spacing w:line="360" w:lineRule="auto"/>
        <w:ind w:left="220" w:firstLine="568"/>
        <w:jc w:val="both"/>
      </w:pPr>
      <w:r>
        <w:t>Na logística tradicional o gerenciamento do fluxo de materiais ocorre do seu ponto de</w:t>
      </w:r>
      <w:r>
        <w:rPr>
          <w:spacing w:val="1"/>
        </w:rPr>
        <w:t xml:space="preserve"> </w:t>
      </w:r>
      <w:r>
        <w:t>aquisição (fornecedor) até o seu ponto de consumo (cliente). Contudo, existe também um</w:t>
      </w:r>
      <w:r>
        <w:rPr>
          <w:spacing w:val="1"/>
        </w:rPr>
        <w:t xml:space="preserve"> </w:t>
      </w:r>
      <w:r>
        <w:t>fluxo logístico reverso que ocorre do ponto de consumo até o ponto de origem, necessita</w:t>
      </w:r>
      <w:r>
        <w:rPr>
          <w:lang w:val="pt-BR"/>
        </w:rPr>
        <w:t>ndo</w:t>
      </w:r>
      <w:r>
        <w:rPr>
          <w:spacing w:val="1"/>
        </w:rPr>
        <w:t xml:space="preserve"> </w:t>
      </w:r>
      <w:r>
        <w:t>de</w:t>
      </w:r>
      <w:r>
        <w:rPr>
          <w:spacing w:val="16"/>
        </w:rPr>
        <w:t xml:space="preserve"> </w:t>
      </w:r>
      <w:r>
        <w:t>gerenciamento.</w:t>
      </w:r>
      <w:r>
        <w:rPr>
          <w:spacing w:val="18"/>
        </w:rPr>
        <w:t xml:space="preserve"> </w:t>
      </w:r>
      <w:r>
        <w:t>Portanto,</w:t>
      </w:r>
      <w:r>
        <w:rPr>
          <w:spacing w:val="19"/>
        </w:rPr>
        <w:t xml:space="preserve"> </w:t>
      </w:r>
      <w:r>
        <w:t>a</w:t>
      </w:r>
      <w:r>
        <w:rPr>
          <w:spacing w:val="16"/>
        </w:rPr>
        <w:t xml:space="preserve"> </w:t>
      </w:r>
      <w:r>
        <w:t>logística</w:t>
      </w:r>
      <w:r>
        <w:rPr>
          <w:spacing w:val="21"/>
        </w:rPr>
        <w:t xml:space="preserve"> </w:t>
      </w:r>
      <w:r>
        <w:t>reversa</w:t>
      </w:r>
      <w:r>
        <w:rPr>
          <w:spacing w:val="16"/>
        </w:rPr>
        <w:t xml:space="preserve"> </w:t>
      </w:r>
      <w:r>
        <w:t>aborda</w:t>
      </w:r>
      <w:r>
        <w:rPr>
          <w:spacing w:val="18"/>
        </w:rPr>
        <w:t xml:space="preserve"> </w:t>
      </w:r>
      <w:r>
        <w:t>os</w:t>
      </w:r>
      <w:r>
        <w:rPr>
          <w:spacing w:val="18"/>
        </w:rPr>
        <w:t xml:space="preserve"> </w:t>
      </w:r>
      <w:r>
        <w:t>canais</w:t>
      </w:r>
      <w:r>
        <w:rPr>
          <w:spacing w:val="19"/>
        </w:rPr>
        <w:t xml:space="preserve"> </w:t>
      </w:r>
      <w:r>
        <w:t>de</w:t>
      </w:r>
      <w:r>
        <w:rPr>
          <w:spacing w:val="17"/>
        </w:rPr>
        <w:t xml:space="preserve"> </w:t>
      </w:r>
      <w:r>
        <w:t>distribuição</w:t>
      </w:r>
      <w:r>
        <w:rPr>
          <w:spacing w:val="20"/>
        </w:rPr>
        <w:t xml:space="preserve"> </w:t>
      </w:r>
      <w:r>
        <w:t>reversos,</w:t>
      </w:r>
      <w:r>
        <w:rPr>
          <w:spacing w:val="16"/>
        </w:rPr>
        <w:t xml:space="preserve"> </w:t>
      </w:r>
      <w:r>
        <w:t>ou seja, o planejamento do caminho no sentido oposto, quer para uma disposição final, quer para</w:t>
      </w:r>
      <w:r>
        <w:rPr>
          <w:spacing w:val="1"/>
        </w:rPr>
        <w:t xml:space="preserve"> </w:t>
      </w:r>
      <w:r>
        <w:t>reaproveitamento. A logística reversa tem por objetivo final valorizar os produtos descartados</w:t>
      </w:r>
      <w:r>
        <w:rPr>
          <w:spacing w:val="1"/>
        </w:rPr>
        <w:t xml:space="preserve"> </w:t>
      </w:r>
      <w:r>
        <w:t>e, se possível, recolocá-los nos fluxos da logística direta</w:t>
      </w:r>
      <w:r>
        <w:rPr>
          <w:lang w:val="pt-BR"/>
        </w:rPr>
        <w:t>.</w:t>
      </w:r>
      <w:r>
        <w:t xml:space="preserve"> (MARQUES, 2016). Tal como</w:t>
      </w:r>
      <w:r>
        <w:rPr>
          <w:spacing w:val="1"/>
        </w:rPr>
        <w:t xml:space="preserve"> </w:t>
      </w:r>
      <w:r>
        <w:t>ilustrado</w:t>
      </w:r>
      <w:r>
        <w:rPr>
          <w:spacing w:val="1"/>
        </w:rPr>
        <w:t xml:space="preserve"> </w:t>
      </w:r>
      <w:r>
        <w:t>na</w:t>
      </w:r>
      <w:r>
        <w:rPr>
          <w:spacing w:val="1"/>
        </w:rPr>
        <w:t xml:space="preserve"> </w:t>
      </w:r>
      <w:r>
        <w:t>figura</w:t>
      </w:r>
      <w:r>
        <w:rPr>
          <w:spacing w:val="1"/>
        </w:rPr>
        <w:t xml:space="preserve"> </w:t>
      </w:r>
      <w:r>
        <w:t>2,</w:t>
      </w:r>
      <w:r>
        <w:rPr>
          <w:spacing w:val="1"/>
        </w:rPr>
        <w:t xml:space="preserve"> </w:t>
      </w:r>
      <w:r>
        <w:t>a</w:t>
      </w:r>
      <w:r>
        <w:rPr>
          <w:spacing w:val="1"/>
        </w:rPr>
        <w:t xml:space="preserve"> </w:t>
      </w:r>
      <w:r>
        <w:t>logística</w:t>
      </w:r>
      <w:r>
        <w:rPr>
          <w:spacing w:val="1"/>
        </w:rPr>
        <w:t xml:space="preserve"> </w:t>
      </w:r>
      <w:r>
        <w:t>reversa</w:t>
      </w:r>
      <w:r>
        <w:rPr>
          <w:spacing w:val="1"/>
        </w:rPr>
        <w:t xml:space="preserve"> </w:t>
      </w:r>
      <w:r>
        <w:t>inicia</w:t>
      </w:r>
      <w:r>
        <w:rPr>
          <w:spacing w:val="1"/>
        </w:rPr>
        <w:t xml:space="preserve"> </w:t>
      </w:r>
      <w:r>
        <w:t>pelo</w:t>
      </w:r>
      <w:r>
        <w:rPr>
          <w:spacing w:val="1"/>
        </w:rPr>
        <w:t xml:space="preserve"> </w:t>
      </w:r>
      <w:r>
        <w:t>fim.</w:t>
      </w:r>
      <w:r>
        <w:rPr>
          <w:spacing w:val="1"/>
        </w:rPr>
        <w:t xml:space="preserve"> </w:t>
      </w:r>
      <w:r>
        <w:t>Os</w:t>
      </w:r>
      <w:r>
        <w:rPr>
          <w:spacing w:val="1"/>
        </w:rPr>
        <w:t xml:space="preserve"> </w:t>
      </w:r>
      <w:r>
        <w:t>resíduos</w:t>
      </w:r>
      <w:r>
        <w:rPr>
          <w:spacing w:val="1"/>
        </w:rPr>
        <w:t xml:space="preserve"> </w:t>
      </w:r>
      <w:r>
        <w:t>gerados</w:t>
      </w:r>
      <w:r>
        <w:rPr>
          <w:spacing w:val="1"/>
        </w:rPr>
        <w:t xml:space="preserve"> </w:t>
      </w:r>
      <w:r>
        <w:t>pelos</w:t>
      </w:r>
      <w:r>
        <w:rPr>
          <w:spacing w:val="1"/>
        </w:rPr>
        <w:t xml:space="preserve"> </w:t>
      </w:r>
      <w:r>
        <w:t>consumidores</w:t>
      </w:r>
      <w:r>
        <w:rPr>
          <w:spacing w:val="-1"/>
        </w:rPr>
        <w:t xml:space="preserve"> </w:t>
      </w:r>
      <w:r>
        <w:t>representam</w:t>
      </w:r>
      <w:r>
        <w:rPr>
          <w:spacing w:val="3"/>
        </w:rPr>
        <w:t xml:space="preserve"> </w:t>
      </w:r>
      <w:r>
        <w:t>o início</w:t>
      </w:r>
      <w:r>
        <w:rPr>
          <w:spacing w:val="1"/>
        </w:rPr>
        <w:t xml:space="preserve"> </w:t>
      </w:r>
      <w:r>
        <w:t>do processo.</w:t>
      </w:r>
    </w:p>
    <w:p>
      <w:pPr>
        <w:pStyle w:val="6"/>
        <w:ind w:left="2092"/>
        <w:jc w:val="both"/>
      </w:pPr>
      <w:r>
        <w:rPr>
          <w:b/>
        </w:rPr>
        <w:t>Figura</w:t>
      </w:r>
      <w:r>
        <w:rPr>
          <w:b/>
          <w:spacing w:val="-2"/>
        </w:rPr>
        <w:t xml:space="preserve"> </w:t>
      </w:r>
      <w:r>
        <w:rPr>
          <w:b/>
        </w:rPr>
        <w:t>1</w:t>
      </w:r>
      <w:r>
        <w:rPr>
          <w:b/>
          <w:spacing w:val="-2"/>
        </w:rPr>
        <w:t xml:space="preserve"> </w:t>
      </w:r>
      <w:r>
        <w:t>–</w:t>
      </w:r>
      <w:r>
        <w:rPr>
          <w:spacing w:val="-2"/>
        </w:rPr>
        <w:t xml:space="preserve"> </w:t>
      </w:r>
      <w:r>
        <w:t>O</w:t>
      </w:r>
      <w:r>
        <w:rPr>
          <w:spacing w:val="-4"/>
        </w:rPr>
        <w:t xml:space="preserve"> </w:t>
      </w:r>
      <w:r>
        <w:t>processo</w:t>
      </w:r>
      <w:r>
        <w:rPr>
          <w:spacing w:val="-2"/>
        </w:rPr>
        <w:t xml:space="preserve"> </w:t>
      </w:r>
      <w:r>
        <w:t>percorrido pela</w:t>
      </w:r>
      <w:r>
        <w:rPr>
          <w:spacing w:val="-1"/>
        </w:rPr>
        <w:t xml:space="preserve"> </w:t>
      </w:r>
      <w:r>
        <w:t>logística</w:t>
      </w:r>
      <w:r>
        <w:rPr>
          <w:spacing w:val="-1"/>
        </w:rPr>
        <w:t xml:space="preserve"> </w:t>
      </w:r>
      <w:r>
        <w:t>reversa</w:t>
      </w:r>
    </w:p>
    <w:p>
      <w:pPr>
        <w:pStyle w:val="6"/>
        <w:spacing w:before="9"/>
        <w:rPr>
          <w:sz w:val="8"/>
        </w:rPr>
      </w:pPr>
      <w:r>
        <w:rPr>
          <w:lang w:val="pt-BR" w:eastAsia="pt-BR"/>
        </w:rPr>
        <w:drawing>
          <wp:anchor distT="0" distB="0" distL="0" distR="0" simplePos="0" relativeHeight="251660288" behindDoc="0" locked="0" layoutInCell="1" allowOverlap="1">
            <wp:simplePos x="0" y="0"/>
            <wp:positionH relativeFrom="page">
              <wp:posOffset>1135380</wp:posOffset>
            </wp:positionH>
            <wp:positionV relativeFrom="paragraph">
              <wp:posOffset>88900</wp:posOffset>
            </wp:positionV>
            <wp:extent cx="5263515" cy="25806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5263362" cy="2580513"/>
                    </a:xfrm>
                    <a:prstGeom prst="rect">
                      <a:avLst/>
                    </a:prstGeom>
                  </pic:spPr>
                </pic:pic>
              </a:graphicData>
            </a:graphic>
          </wp:anchor>
        </w:drawing>
      </w:r>
    </w:p>
    <w:p>
      <w:pPr>
        <w:spacing w:before="132"/>
        <w:ind w:left="220" w:firstLine="400" w:firstLineChars="200"/>
        <w:jc w:val="both"/>
        <w:rPr>
          <w:b/>
          <w:sz w:val="20"/>
          <w:lang w:val="pt-BR"/>
        </w:rPr>
      </w:pPr>
      <w:r>
        <w:rPr>
          <w:b/>
          <w:sz w:val="20"/>
        </w:rPr>
        <w:t>Fonte: Marque</w:t>
      </w:r>
      <w:r>
        <w:rPr>
          <w:b/>
          <w:spacing w:val="-4"/>
          <w:sz w:val="20"/>
        </w:rPr>
        <w:t xml:space="preserve"> </w:t>
      </w:r>
      <w:r>
        <w:rPr>
          <w:b/>
          <w:sz w:val="20"/>
        </w:rPr>
        <w:t>(2016)</w:t>
      </w:r>
      <w:r>
        <w:rPr>
          <w:b/>
          <w:sz w:val="20"/>
          <w:lang w:val="pt-BR"/>
        </w:rPr>
        <w:t>.</w:t>
      </w:r>
    </w:p>
    <w:p>
      <w:pPr>
        <w:pStyle w:val="6"/>
        <w:spacing w:before="2"/>
        <w:rPr>
          <w:b/>
        </w:rPr>
      </w:pPr>
    </w:p>
    <w:p>
      <w:pPr>
        <w:pStyle w:val="6"/>
        <w:spacing w:line="360" w:lineRule="auto"/>
        <w:ind w:left="220" w:firstLine="568"/>
        <w:jc w:val="both"/>
        <w:rPr>
          <w:lang w:val="pt-BR"/>
        </w:rPr>
      </w:pPr>
      <w:r>
        <w:t>O conceito de logística reversa passou por evoluções, nas quais foram sendo inseridas</w:t>
      </w:r>
      <w:r>
        <w:rPr>
          <w:spacing w:val="1"/>
        </w:rPr>
        <w:t xml:space="preserve"> </w:t>
      </w:r>
      <w:r>
        <w:t>novas abordagens ao conceito, vinculando retorno dos produtos, ações para substituição e/ou</w:t>
      </w:r>
      <w:r>
        <w:rPr>
          <w:spacing w:val="1"/>
        </w:rPr>
        <w:t xml:space="preserve"> </w:t>
      </w:r>
      <w:r>
        <w:t>reutilização</w:t>
      </w:r>
      <w:r>
        <w:rPr>
          <w:spacing w:val="1"/>
        </w:rPr>
        <w:t xml:space="preserve"> </w:t>
      </w:r>
      <w:r>
        <w:t>de</w:t>
      </w:r>
      <w:r>
        <w:rPr>
          <w:spacing w:val="1"/>
        </w:rPr>
        <w:t xml:space="preserve"> </w:t>
      </w:r>
      <w:r>
        <w:t>materiais,</w:t>
      </w:r>
      <w:r>
        <w:rPr>
          <w:spacing w:val="1"/>
        </w:rPr>
        <w:t xml:space="preserve"> </w:t>
      </w:r>
      <w:r>
        <w:t>reciclagem,</w:t>
      </w:r>
      <w:r>
        <w:rPr>
          <w:spacing w:val="1"/>
        </w:rPr>
        <w:t xml:space="preserve"> </w:t>
      </w:r>
      <w:r>
        <w:t>disposição</w:t>
      </w:r>
      <w:r>
        <w:rPr>
          <w:spacing w:val="1"/>
        </w:rPr>
        <w:t xml:space="preserve"> </w:t>
      </w:r>
      <w:r>
        <w:t>final</w:t>
      </w:r>
      <w:r>
        <w:rPr>
          <w:spacing w:val="1"/>
        </w:rPr>
        <w:t xml:space="preserve"> </w:t>
      </w:r>
      <w:r>
        <w:t>de</w:t>
      </w:r>
      <w:r>
        <w:rPr>
          <w:spacing w:val="1"/>
        </w:rPr>
        <w:t xml:space="preserve"> </w:t>
      </w:r>
      <w:r>
        <w:t>resíduos,</w:t>
      </w:r>
      <w:r>
        <w:rPr>
          <w:spacing w:val="1"/>
        </w:rPr>
        <w:t xml:space="preserve"> </w:t>
      </w:r>
      <w:r>
        <w:t>reaproveitamento</w:t>
      </w:r>
      <w:r>
        <w:rPr>
          <w:spacing w:val="1"/>
        </w:rPr>
        <w:t xml:space="preserve"> </w:t>
      </w:r>
      <w:r>
        <w:t>e</w:t>
      </w:r>
      <w:r>
        <w:rPr>
          <w:spacing w:val="1"/>
        </w:rPr>
        <w:t xml:space="preserve"> </w:t>
      </w:r>
      <w:r>
        <w:t>remanufatura de materiais, reparação, bem como incluindo a questão da eficiência ambiental</w:t>
      </w:r>
      <w:r>
        <w:rPr>
          <w:lang w:val="pt-BR"/>
        </w:rPr>
        <w:t>.</w:t>
      </w:r>
      <w:r>
        <w:rPr>
          <w:spacing w:val="1"/>
        </w:rPr>
        <w:t xml:space="preserve"> </w:t>
      </w:r>
      <w:r>
        <w:t>(MOURÃO,</w:t>
      </w:r>
      <w:r>
        <w:rPr>
          <w:spacing w:val="-1"/>
        </w:rPr>
        <w:t xml:space="preserve"> </w:t>
      </w:r>
      <w:r>
        <w:t>2013)</w:t>
      </w:r>
      <w:r>
        <w:rPr>
          <w:lang w:val="pt-BR"/>
        </w:rPr>
        <w:t>.</w:t>
      </w:r>
    </w:p>
    <w:p>
      <w:pPr>
        <w:pStyle w:val="6"/>
        <w:spacing w:line="360" w:lineRule="auto"/>
        <w:ind w:left="220" w:firstLine="600" w:firstLineChars="250"/>
        <w:jc w:val="both"/>
      </w:pPr>
      <w:r>
        <w:t>A logística reversa trata do destino do produto após seu uso pelo consumidor final. Por isso,</w:t>
      </w:r>
      <w:r>
        <w:rPr>
          <w:spacing w:val="1"/>
        </w:rPr>
        <w:t xml:space="preserve"> </w:t>
      </w:r>
      <w:r>
        <w:t>possui forte ligação com a questão ambiental. Ela também está preocupada com a diminuição</w:t>
      </w:r>
      <w:r>
        <w:rPr>
          <w:spacing w:val="1"/>
        </w:rPr>
        <w:t xml:space="preserve"> </w:t>
      </w:r>
      <w:r>
        <w:t>de erros e avarias, redução do uso de materiais não recicláveis, bem como a busca por</w:t>
      </w:r>
      <w:r>
        <w:rPr>
          <w:spacing w:val="1"/>
        </w:rPr>
        <w:t xml:space="preserve"> </w:t>
      </w:r>
      <w:r>
        <w:t>embalagens</w:t>
      </w:r>
      <w:r>
        <w:rPr>
          <w:spacing w:val="1"/>
        </w:rPr>
        <w:t xml:space="preserve"> </w:t>
      </w:r>
      <w:r>
        <w:t>retornáveis/reutilizáveis.</w:t>
      </w:r>
    </w:p>
    <w:p>
      <w:pPr>
        <w:pStyle w:val="6"/>
        <w:spacing w:line="360" w:lineRule="auto"/>
        <w:ind w:left="220" w:firstLine="568"/>
        <w:jc w:val="both"/>
      </w:pPr>
      <w:r>
        <w:t xml:space="preserve">Entre gestores, </w:t>
      </w:r>
      <w:r>
        <w:rPr>
          <w:lang w:val="pt-BR"/>
        </w:rPr>
        <w:t xml:space="preserve">a </w:t>
      </w:r>
      <w:r>
        <w:t xml:space="preserve">logística reversa possui significativa importância, </w:t>
      </w:r>
      <w:r>
        <w:rPr>
          <w:lang w:val="pt-BR"/>
        </w:rPr>
        <w:t xml:space="preserve">pois </w:t>
      </w:r>
      <w:r>
        <w:t>funciona como um instrumento econômico e social que viabiliza a coleta e a restituição dos</w:t>
      </w:r>
      <w:r>
        <w:rPr>
          <w:spacing w:val="1"/>
        </w:rPr>
        <w:t xml:space="preserve"> </w:t>
      </w:r>
      <w:r>
        <w:t>resíduos</w:t>
      </w:r>
      <w:r>
        <w:rPr>
          <w:spacing w:val="1"/>
        </w:rPr>
        <w:t xml:space="preserve"> </w:t>
      </w:r>
      <w:r>
        <w:t>sólidos</w:t>
      </w:r>
      <w:r>
        <w:rPr>
          <w:spacing w:val="1"/>
        </w:rPr>
        <w:t xml:space="preserve"> </w:t>
      </w:r>
      <w:r>
        <w:t>ao</w:t>
      </w:r>
      <w:r>
        <w:rPr>
          <w:spacing w:val="1"/>
        </w:rPr>
        <w:t xml:space="preserve"> </w:t>
      </w:r>
      <w:r>
        <w:t>setor</w:t>
      </w:r>
      <w:r>
        <w:rPr>
          <w:spacing w:val="1"/>
        </w:rPr>
        <w:t xml:space="preserve"> </w:t>
      </w:r>
      <w:r>
        <w:t>empresarial.</w:t>
      </w:r>
      <w:r>
        <w:rPr>
          <w:spacing w:val="1"/>
        </w:rPr>
        <w:t xml:space="preserve"> </w:t>
      </w:r>
      <w:r>
        <w:t>Deste</w:t>
      </w:r>
      <w:r>
        <w:rPr>
          <w:spacing w:val="1"/>
        </w:rPr>
        <w:t xml:space="preserve"> </w:t>
      </w:r>
      <w:r>
        <w:t>modo,</w:t>
      </w:r>
      <w:r>
        <w:rPr>
          <w:spacing w:val="1"/>
        </w:rPr>
        <w:t xml:space="preserve"> </w:t>
      </w:r>
      <w:r>
        <w:t>passada</w:t>
      </w:r>
      <w:r>
        <w:rPr>
          <w:spacing w:val="1"/>
        </w:rPr>
        <w:t xml:space="preserve"> </w:t>
      </w:r>
      <w:r>
        <w:t>essa</w:t>
      </w:r>
      <w:r>
        <w:rPr>
          <w:spacing w:val="1"/>
        </w:rPr>
        <w:t xml:space="preserve"> </w:t>
      </w:r>
      <w:r>
        <w:t>etapa,</w:t>
      </w:r>
      <w:r>
        <w:rPr>
          <w:spacing w:val="1"/>
        </w:rPr>
        <w:t xml:space="preserve"> </w:t>
      </w:r>
      <w:r>
        <w:t>eles</w:t>
      </w:r>
      <w:r>
        <w:rPr>
          <w:spacing w:val="1"/>
        </w:rPr>
        <w:t xml:space="preserve"> </w:t>
      </w:r>
      <w:r>
        <w:t>podem</w:t>
      </w:r>
      <w:r>
        <w:rPr>
          <w:spacing w:val="1"/>
        </w:rPr>
        <w:t xml:space="preserve"> </w:t>
      </w:r>
      <w:r>
        <w:t>ser</w:t>
      </w:r>
      <w:r>
        <w:rPr>
          <w:spacing w:val="1"/>
        </w:rPr>
        <w:t xml:space="preserve"> </w:t>
      </w:r>
      <w:r>
        <w:t>reaproveitados dentro do ciclo produtivo ou encaminhados para o descarte ou tratamento</w:t>
      </w:r>
      <w:r>
        <w:rPr>
          <w:lang w:val="pt-BR"/>
        </w:rPr>
        <w:t>.</w:t>
      </w:r>
      <w:r>
        <w:rPr>
          <w:spacing w:val="1"/>
        </w:rPr>
        <w:t xml:space="preserve"> </w:t>
      </w:r>
      <w:r>
        <w:t>(BRANTES, 2017).</w:t>
      </w:r>
    </w:p>
    <w:p>
      <w:pPr>
        <w:pStyle w:val="10"/>
        <w:tabs>
          <w:tab w:val="left" w:pos="787"/>
          <w:tab w:val="left" w:pos="788"/>
        </w:tabs>
        <w:ind w:left="0" w:firstLine="240" w:firstLineChars="100"/>
        <w:rPr>
          <w:b/>
          <w:sz w:val="24"/>
        </w:rPr>
      </w:pPr>
    </w:p>
    <w:p>
      <w:pPr>
        <w:pStyle w:val="10"/>
        <w:tabs>
          <w:tab w:val="left" w:pos="787"/>
          <w:tab w:val="left" w:pos="788"/>
        </w:tabs>
        <w:ind w:left="0" w:firstLine="240" w:firstLineChars="100"/>
        <w:rPr>
          <w:b/>
          <w:i/>
          <w:sz w:val="24"/>
        </w:rPr>
      </w:pPr>
      <w:r>
        <w:rPr>
          <w:b/>
          <w:sz w:val="24"/>
        </w:rPr>
        <w:t>ASPECTOS</w:t>
      </w:r>
      <w:r>
        <w:rPr>
          <w:b/>
          <w:spacing w:val="-3"/>
          <w:sz w:val="24"/>
        </w:rPr>
        <w:t xml:space="preserve"> </w:t>
      </w:r>
      <w:r>
        <w:rPr>
          <w:b/>
          <w:sz w:val="24"/>
        </w:rPr>
        <w:t>GERAIS</w:t>
      </w:r>
      <w:r>
        <w:rPr>
          <w:b/>
          <w:spacing w:val="-1"/>
          <w:sz w:val="24"/>
        </w:rPr>
        <w:t xml:space="preserve"> </w:t>
      </w:r>
      <w:r>
        <w:rPr>
          <w:b/>
          <w:sz w:val="24"/>
        </w:rPr>
        <w:t>DO</w:t>
      </w:r>
      <w:r>
        <w:rPr>
          <w:b/>
          <w:spacing w:val="-2"/>
          <w:sz w:val="24"/>
        </w:rPr>
        <w:t xml:space="preserve"> </w:t>
      </w:r>
      <w:r>
        <w:rPr>
          <w:b/>
          <w:i/>
          <w:sz w:val="24"/>
        </w:rPr>
        <w:t>HOME</w:t>
      </w:r>
      <w:r>
        <w:rPr>
          <w:b/>
          <w:i/>
          <w:spacing w:val="-2"/>
          <w:sz w:val="24"/>
        </w:rPr>
        <w:t xml:space="preserve"> </w:t>
      </w:r>
      <w:r>
        <w:rPr>
          <w:b/>
          <w:i/>
          <w:sz w:val="24"/>
        </w:rPr>
        <w:t>OFFICE</w:t>
      </w:r>
    </w:p>
    <w:p>
      <w:pPr>
        <w:pStyle w:val="10"/>
        <w:tabs>
          <w:tab w:val="left" w:pos="787"/>
          <w:tab w:val="left" w:pos="788"/>
        </w:tabs>
        <w:ind w:left="0" w:firstLine="240" w:firstLineChars="100"/>
        <w:rPr>
          <w:b/>
          <w:i/>
          <w:sz w:val="24"/>
        </w:rPr>
      </w:pPr>
    </w:p>
    <w:p>
      <w:pPr>
        <w:pStyle w:val="6"/>
        <w:spacing w:before="60" w:line="360" w:lineRule="auto"/>
        <w:ind w:left="220" w:firstLine="568"/>
        <w:jc w:val="both"/>
      </w:pPr>
      <w:r>
        <w:t>Pode ser datada de 1857 a origem do trabalho remoto, quando o proprietário da empresa</w:t>
      </w:r>
      <w:r>
        <w:rPr>
          <w:spacing w:val="-57"/>
        </w:rPr>
        <w:t xml:space="preserve"> </w:t>
      </w:r>
      <w:r>
        <w:t>Penn Railroad, J. Edgar Thompson, passou a utilizar o sistema privado de telegrafia de sua</w:t>
      </w:r>
      <w:r>
        <w:rPr>
          <w:spacing w:val="1"/>
        </w:rPr>
        <w:t xml:space="preserve"> </w:t>
      </w:r>
      <w:r>
        <w:t>empresa para gerir e controlar as atividades e os equipamentos nos canteiros remotos de obra</w:t>
      </w:r>
      <w:r>
        <w:rPr>
          <w:spacing w:val="1"/>
        </w:rPr>
        <w:t xml:space="preserve"> </w:t>
      </w:r>
      <w:r>
        <w:t>da construção da estrada de ferro. Por volta de 1973, através de um estudo de Jack Nilles, um</w:t>
      </w:r>
      <w:r>
        <w:rPr>
          <w:spacing w:val="1"/>
        </w:rPr>
        <w:t xml:space="preserve"> </w:t>
      </w:r>
      <w:r>
        <w:t>cientista</w:t>
      </w:r>
      <w:r>
        <w:rPr>
          <w:spacing w:val="1"/>
        </w:rPr>
        <w:t xml:space="preserve"> </w:t>
      </w:r>
      <w:r>
        <w:t>da</w:t>
      </w:r>
      <w:r>
        <w:rPr>
          <w:spacing w:val="1"/>
        </w:rPr>
        <w:t xml:space="preserve"> </w:t>
      </w:r>
      <w:r>
        <w:t>NASA,</w:t>
      </w:r>
      <w:r>
        <w:rPr>
          <w:spacing w:val="1"/>
        </w:rPr>
        <w:t xml:space="preserve"> </w:t>
      </w:r>
      <w:r>
        <w:t>o</w:t>
      </w:r>
      <w:r>
        <w:rPr>
          <w:spacing w:val="1"/>
        </w:rPr>
        <w:t xml:space="preserve"> </w:t>
      </w:r>
      <w:r>
        <w:t>termo</w:t>
      </w:r>
      <w:r>
        <w:rPr>
          <w:spacing w:val="1"/>
        </w:rPr>
        <w:t xml:space="preserve"> </w:t>
      </w:r>
      <w:r>
        <w:t>veio</w:t>
      </w:r>
      <w:r>
        <w:rPr>
          <w:spacing w:val="1"/>
        </w:rPr>
        <w:t xml:space="preserve"> </w:t>
      </w:r>
      <w:r>
        <w:t>a</w:t>
      </w:r>
      <w:r>
        <w:rPr>
          <w:spacing w:val="1"/>
        </w:rPr>
        <w:t xml:space="preserve"> </w:t>
      </w:r>
      <w:r>
        <w:t>ser</w:t>
      </w:r>
      <w:r>
        <w:rPr>
          <w:spacing w:val="1"/>
        </w:rPr>
        <w:t xml:space="preserve"> </w:t>
      </w:r>
      <w:r>
        <w:t>difundido</w:t>
      </w:r>
      <w:r>
        <w:rPr>
          <w:spacing w:val="1"/>
        </w:rPr>
        <w:t xml:space="preserve"> </w:t>
      </w:r>
      <w:r>
        <w:t>e</w:t>
      </w:r>
      <w:r>
        <w:rPr>
          <w:spacing w:val="1"/>
        </w:rPr>
        <w:t xml:space="preserve"> </w:t>
      </w:r>
      <w:r>
        <w:t>recebeu</w:t>
      </w:r>
      <w:r>
        <w:rPr>
          <w:spacing w:val="1"/>
        </w:rPr>
        <w:t xml:space="preserve"> </w:t>
      </w:r>
      <w:r>
        <w:t>originalmente</w:t>
      </w:r>
      <w:r>
        <w:rPr>
          <w:spacing w:val="1"/>
        </w:rPr>
        <w:t xml:space="preserve"> </w:t>
      </w:r>
      <w:r>
        <w:t>o</w:t>
      </w:r>
      <w:r>
        <w:rPr>
          <w:spacing w:val="1"/>
        </w:rPr>
        <w:t xml:space="preserve"> </w:t>
      </w:r>
      <w:r>
        <w:t>nome</w:t>
      </w:r>
      <w:r>
        <w:rPr>
          <w:spacing w:val="1"/>
        </w:rPr>
        <w:t xml:space="preserve"> </w:t>
      </w:r>
      <w:r>
        <w:t>de</w:t>
      </w:r>
      <w:r>
        <w:rPr>
          <w:spacing w:val="1"/>
        </w:rPr>
        <w:t xml:space="preserve"> </w:t>
      </w:r>
      <w:r>
        <w:rPr>
          <w:i/>
        </w:rPr>
        <w:t>telecommuting</w:t>
      </w:r>
      <w:r>
        <w:t>.</w:t>
      </w:r>
      <w:r>
        <w:rPr>
          <w:spacing w:val="1"/>
        </w:rPr>
        <w:t xml:space="preserve"> </w:t>
      </w:r>
      <w:r>
        <w:t>Portanto,</w:t>
      </w:r>
      <w:r>
        <w:rPr>
          <w:spacing w:val="1"/>
        </w:rPr>
        <w:t xml:space="preserve"> </w:t>
      </w:r>
      <w:r>
        <w:t>de</w:t>
      </w:r>
      <w:r>
        <w:rPr>
          <w:spacing w:val="1"/>
        </w:rPr>
        <w:t xml:space="preserve"> </w:t>
      </w:r>
      <w:r>
        <w:t>acordo</w:t>
      </w:r>
      <w:r>
        <w:rPr>
          <w:spacing w:val="1"/>
        </w:rPr>
        <w:t xml:space="preserve"> </w:t>
      </w:r>
      <w:r>
        <w:t>com</w:t>
      </w:r>
      <w:r>
        <w:rPr>
          <w:spacing w:val="1"/>
        </w:rPr>
        <w:t xml:space="preserve"> </w:t>
      </w:r>
      <w:r>
        <w:t>Nilles,</w:t>
      </w:r>
      <w:r>
        <w:rPr>
          <w:spacing w:val="1"/>
        </w:rPr>
        <w:t xml:space="preserve"> </w:t>
      </w:r>
      <w:r>
        <w:t>as</w:t>
      </w:r>
      <w:r>
        <w:rPr>
          <w:spacing w:val="1"/>
        </w:rPr>
        <w:t xml:space="preserve"> </w:t>
      </w:r>
      <w:r>
        <w:t>telecomunicações</w:t>
      </w:r>
      <w:r>
        <w:rPr>
          <w:spacing w:val="1"/>
        </w:rPr>
        <w:t xml:space="preserve"> </w:t>
      </w:r>
      <w:r>
        <w:t>e/ou</w:t>
      </w:r>
      <w:r>
        <w:rPr>
          <w:spacing w:val="1"/>
        </w:rPr>
        <w:t xml:space="preserve"> </w:t>
      </w:r>
      <w:r>
        <w:t>a</w:t>
      </w:r>
      <w:r>
        <w:rPr>
          <w:spacing w:val="1"/>
        </w:rPr>
        <w:t xml:space="preserve"> </w:t>
      </w:r>
      <w:r>
        <w:t>informática</w:t>
      </w:r>
      <w:r>
        <w:rPr>
          <w:spacing w:val="1"/>
        </w:rPr>
        <w:t xml:space="preserve"> </w:t>
      </w:r>
      <w:r>
        <w:t>substituem</w:t>
      </w:r>
      <w:r>
        <w:rPr>
          <w:spacing w:val="1"/>
        </w:rPr>
        <w:t xml:space="preserve"> </w:t>
      </w:r>
      <w:r>
        <w:t>a</w:t>
      </w:r>
      <w:r>
        <w:rPr>
          <w:spacing w:val="1"/>
        </w:rPr>
        <w:t xml:space="preserve"> </w:t>
      </w:r>
      <w:r>
        <w:t>ida</w:t>
      </w:r>
      <w:r>
        <w:rPr>
          <w:spacing w:val="1"/>
        </w:rPr>
        <w:t xml:space="preserve"> </w:t>
      </w:r>
      <w:r>
        <w:t>e</w:t>
      </w:r>
      <w:r>
        <w:rPr>
          <w:spacing w:val="1"/>
        </w:rPr>
        <w:t xml:space="preserve"> </w:t>
      </w:r>
      <w:r>
        <w:rPr>
          <w:spacing w:val="1"/>
          <w:lang w:val="pt-BR"/>
        </w:rPr>
        <w:t xml:space="preserve">a </w:t>
      </w:r>
      <w:r>
        <w:t>volta</w:t>
      </w:r>
      <w:r>
        <w:rPr>
          <w:spacing w:val="1"/>
        </w:rPr>
        <w:t xml:space="preserve"> </w:t>
      </w:r>
      <w:r>
        <w:t>de</w:t>
      </w:r>
      <w:r>
        <w:rPr>
          <w:spacing w:val="1"/>
        </w:rPr>
        <w:t xml:space="preserve"> </w:t>
      </w:r>
      <w:r>
        <w:t>empregados</w:t>
      </w:r>
      <w:r>
        <w:rPr>
          <w:spacing w:val="1"/>
        </w:rPr>
        <w:t xml:space="preserve"> </w:t>
      </w:r>
      <w:r>
        <w:t>ao</w:t>
      </w:r>
      <w:r>
        <w:rPr>
          <w:spacing w:val="1"/>
        </w:rPr>
        <w:t xml:space="preserve"> </w:t>
      </w:r>
      <w:r>
        <w:t>trabalho,</w:t>
      </w:r>
      <w:r>
        <w:rPr>
          <w:spacing w:val="1"/>
        </w:rPr>
        <w:t xml:space="preserve"> </w:t>
      </w:r>
      <w:r>
        <w:t>conceituando</w:t>
      </w:r>
      <w:r>
        <w:rPr>
          <w:spacing w:val="1"/>
        </w:rPr>
        <w:t xml:space="preserve"> </w:t>
      </w:r>
      <w:r>
        <w:t>o</w:t>
      </w:r>
      <w:r>
        <w:rPr>
          <w:spacing w:val="1"/>
        </w:rPr>
        <w:t xml:space="preserve"> </w:t>
      </w:r>
      <w:r>
        <w:t>trabalho</w:t>
      </w:r>
      <w:r>
        <w:rPr>
          <w:spacing w:val="60"/>
        </w:rPr>
        <w:t xml:space="preserve"> </w:t>
      </w:r>
      <w:r>
        <w:t>remoto</w:t>
      </w:r>
      <w:r>
        <w:rPr>
          <w:lang w:val="pt-BR"/>
        </w:rPr>
        <w:t>.</w:t>
      </w:r>
      <w:r>
        <w:rPr>
          <w:spacing w:val="1"/>
        </w:rPr>
        <w:t xml:space="preserve"> </w:t>
      </w:r>
      <w:r>
        <w:t>(ROCHA;</w:t>
      </w:r>
      <w:r>
        <w:rPr>
          <w:spacing w:val="-2"/>
        </w:rPr>
        <w:t xml:space="preserve"> </w:t>
      </w:r>
      <w:r>
        <w:t>AMADOR,</w:t>
      </w:r>
      <w:r>
        <w:rPr>
          <w:spacing w:val="-1"/>
        </w:rPr>
        <w:t xml:space="preserve"> </w:t>
      </w:r>
      <w:r>
        <w:t>2018).</w:t>
      </w:r>
    </w:p>
    <w:p>
      <w:pPr>
        <w:pStyle w:val="6"/>
        <w:spacing w:line="360" w:lineRule="auto"/>
        <w:ind w:left="220" w:firstLine="568"/>
        <w:jc w:val="both"/>
      </w:pPr>
      <w:r>
        <w:t>O IBGE fez um levantamento mostrando que, em 2018, 3,8 milhões de brasileiros</w:t>
      </w:r>
      <w:r>
        <w:rPr>
          <w:spacing w:val="1"/>
        </w:rPr>
        <w:t xml:space="preserve"> </w:t>
      </w:r>
      <w:r>
        <w:t xml:space="preserve">trabalhavam em </w:t>
      </w:r>
      <w:r>
        <w:rPr>
          <w:i/>
          <w:iCs/>
        </w:rPr>
        <w:t>home office</w:t>
      </w:r>
      <w:r>
        <w:t>. Já em 2020, esse número saltou para 7,9 milhões</w:t>
      </w:r>
      <w:r>
        <w:rPr>
          <w:lang w:val="pt-BR"/>
        </w:rPr>
        <w:t>.</w:t>
      </w:r>
      <w:r>
        <w:rPr>
          <w:spacing w:val="1"/>
        </w:rPr>
        <w:t xml:space="preserve"> </w:t>
      </w:r>
      <w:r>
        <w:t>Estudos aponta</w:t>
      </w:r>
      <w:r>
        <w:rPr>
          <w:lang w:val="pt-BR"/>
        </w:rPr>
        <w:t>m que</w:t>
      </w:r>
      <w:r>
        <w:t xml:space="preserve"> o trabalho remoto realmente veio para se firmar em local de destaque, pois o</w:t>
      </w:r>
      <w:r>
        <w:rPr>
          <w:spacing w:val="1"/>
        </w:rPr>
        <w:t xml:space="preserve"> </w:t>
      </w:r>
      <w:r>
        <w:t>maior percentual de colaboradores das empresas deseja continuar a trabalhar remotamente</w:t>
      </w:r>
      <w:r>
        <w:rPr>
          <w:spacing w:val="1"/>
        </w:rPr>
        <w:t xml:space="preserve"> </w:t>
      </w:r>
      <w:r>
        <w:t>pelo</w:t>
      </w:r>
      <w:r>
        <w:rPr>
          <w:spacing w:val="-1"/>
        </w:rPr>
        <w:t xml:space="preserve"> </w:t>
      </w:r>
      <w:r>
        <w:t>resto</w:t>
      </w:r>
      <w:r>
        <w:rPr>
          <w:spacing w:val="1"/>
        </w:rPr>
        <w:t xml:space="preserve"> </w:t>
      </w:r>
      <w:r>
        <w:t>de</w:t>
      </w:r>
      <w:r>
        <w:rPr>
          <w:spacing w:val="-1"/>
        </w:rPr>
        <w:t xml:space="preserve"> </w:t>
      </w:r>
      <w:r>
        <w:t>suas carreiras</w:t>
      </w:r>
      <w:r>
        <w:rPr>
          <w:lang w:val="pt-BR"/>
        </w:rPr>
        <w:t>.</w:t>
      </w:r>
      <w:r>
        <w:rPr>
          <w:spacing w:val="2"/>
        </w:rPr>
        <w:t xml:space="preserve"> </w:t>
      </w:r>
      <w:r>
        <w:t>(BUFFER,</w:t>
      </w:r>
      <w:r>
        <w:rPr>
          <w:spacing w:val="-1"/>
        </w:rPr>
        <w:t xml:space="preserve"> </w:t>
      </w:r>
      <w:r>
        <w:t>2020).</w:t>
      </w:r>
    </w:p>
    <w:p>
      <w:pPr>
        <w:pStyle w:val="6"/>
        <w:spacing w:line="360" w:lineRule="auto"/>
        <w:ind w:left="220" w:firstLine="568"/>
        <w:jc w:val="both"/>
      </w:pPr>
      <w:r>
        <w:rPr>
          <w:i/>
        </w:rPr>
        <w:t xml:space="preserve">Home office </w:t>
      </w:r>
      <w:r>
        <w:t>é uma expressão da língua inglesa cuja tradução literal em português</w:t>
      </w:r>
      <w:r>
        <w:rPr>
          <w:spacing w:val="1"/>
        </w:rPr>
        <w:t xml:space="preserve"> </w:t>
      </w:r>
      <w:r>
        <w:t>significa “escritório em casa”. No entanto, não quer dizer que a residência do profissional será</w:t>
      </w:r>
      <w:r>
        <w:rPr>
          <w:spacing w:val="-57"/>
        </w:rPr>
        <w:t xml:space="preserve"> </w:t>
      </w:r>
      <w:r>
        <w:t>obrigatoriamente seu ambiente laboral, mas sim o local que achar adequado, podendo ser fora</w:t>
      </w:r>
      <w:r>
        <w:rPr>
          <w:spacing w:val="1"/>
        </w:rPr>
        <w:t xml:space="preserve"> </w:t>
      </w:r>
      <w:r>
        <w:t>da</w:t>
      </w:r>
      <w:r>
        <w:rPr>
          <w:spacing w:val="1"/>
        </w:rPr>
        <w:t xml:space="preserve"> </w:t>
      </w:r>
      <w:r>
        <w:t>infraestrutura</w:t>
      </w:r>
      <w:r>
        <w:rPr>
          <w:spacing w:val="1"/>
        </w:rPr>
        <w:t xml:space="preserve"> </w:t>
      </w:r>
      <w:r>
        <w:t>da</w:t>
      </w:r>
      <w:r>
        <w:rPr>
          <w:spacing w:val="1"/>
        </w:rPr>
        <w:t xml:space="preserve"> </w:t>
      </w:r>
      <w:r>
        <w:t>empresa.</w:t>
      </w:r>
      <w:r>
        <w:rPr>
          <w:spacing w:val="1"/>
        </w:rPr>
        <w:t xml:space="preserve"> </w:t>
      </w:r>
      <w:r>
        <w:t>De</w:t>
      </w:r>
      <w:r>
        <w:rPr>
          <w:spacing w:val="1"/>
        </w:rPr>
        <w:t xml:space="preserve"> </w:t>
      </w:r>
      <w:r>
        <w:t>acordo</w:t>
      </w:r>
      <w:r>
        <w:rPr>
          <w:spacing w:val="1"/>
        </w:rPr>
        <w:t xml:space="preserve"> </w:t>
      </w:r>
      <w:r>
        <w:t>com</w:t>
      </w:r>
      <w:r>
        <w:rPr>
          <w:spacing w:val="1"/>
        </w:rPr>
        <w:t xml:space="preserve"> </w:t>
      </w:r>
      <w:r>
        <w:t>a</w:t>
      </w:r>
      <w:r>
        <w:rPr>
          <w:spacing w:val="1"/>
        </w:rPr>
        <w:t xml:space="preserve"> </w:t>
      </w:r>
      <w:r>
        <w:t>Sociedade</w:t>
      </w:r>
      <w:r>
        <w:rPr>
          <w:spacing w:val="1"/>
        </w:rPr>
        <w:t xml:space="preserve"> </w:t>
      </w:r>
      <w:r>
        <w:t>Brasileira</w:t>
      </w:r>
      <w:r>
        <w:rPr>
          <w:spacing w:val="1"/>
        </w:rPr>
        <w:t xml:space="preserve"> </w:t>
      </w:r>
      <w:r>
        <w:t>de</w:t>
      </w:r>
      <w:r>
        <w:rPr>
          <w:spacing w:val="1"/>
        </w:rPr>
        <w:t xml:space="preserve"> </w:t>
      </w:r>
      <w:r>
        <w:t>Teletrabalho</w:t>
      </w:r>
      <w:r>
        <w:rPr>
          <w:spacing w:val="1"/>
        </w:rPr>
        <w:t xml:space="preserve"> </w:t>
      </w:r>
      <w:r>
        <w:t>e</w:t>
      </w:r>
      <w:r>
        <w:rPr>
          <w:spacing w:val="1"/>
        </w:rPr>
        <w:t xml:space="preserve"> </w:t>
      </w:r>
      <w:r>
        <w:t>Teleatividades</w:t>
      </w:r>
      <w:r>
        <w:rPr>
          <w:spacing w:val="1"/>
        </w:rPr>
        <w:t xml:space="preserve"> </w:t>
      </w:r>
      <w:r>
        <w:t>(SOBRATT,</w:t>
      </w:r>
      <w:r>
        <w:rPr>
          <w:spacing w:val="1"/>
        </w:rPr>
        <w:t xml:space="preserve"> </w:t>
      </w:r>
      <w:r>
        <w:t>2020),</w:t>
      </w:r>
      <w:r>
        <w:rPr>
          <w:spacing w:val="1"/>
        </w:rPr>
        <w:t xml:space="preserve"> </w:t>
      </w:r>
      <w:r>
        <w:t>o</w:t>
      </w:r>
      <w:r>
        <w:rPr>
          <w:spacing w:val="1"/>
        </w:rPr>
        <w:t xml:space="preserve"> </w:t>
      </w:r>
      <w:r>
        <w:rPr>
          <w:spacing w:val="1"/>
          <w:lang w:val="pt-BR"/>
        </w:rPr>
        <w:t>h</w:t>
      </w:r>
      <w:r>
        <w:rPr>
          <w:i/>
        </w:rPr>
        <w:t>ome</w:t>
      </w:r>
      <w:r>
        <w:rPr>
          <w:i/>
          <w:spacing w:val="1"/>
        </w:rPr>
        <w:t xml:space="preserve"> </w:t>
      </w:r>
      <w:r>
        <w:rPr>
          <w:i/>
        </w:rPr>
        <w:t>office</w:t>
      </w:r>
      <w:r>
        <w:rPr>
          <w:i/>
          <w:spacing w:val="1"/>
        </w:rPr>
        <w:t xml:space="preserve"> </w:t>
      </w:r>
      <w:r>
        <w:t>é</w:t>
      </w:r>
      <w:r>
        <w:rPr>
          <w:spacing w:val="1"/>
        </w:rPr>
        <w:t xml:space="preserve"> </w:t>
      </w:r>
      <w:r>
        <w:t>uma</w:t>
      </w:r>
      <w:r>
        <w:rPr>
          <w:spacing w:val="1"/>
        </w:rPr>
        <w:t xml:space="preserve"> </w:t>
      </w:r>
      <w:r>
        <w:t>das</w:t>
      </w:r>
      <w:r>
        <w:rPr>
          <w:spacing w:val="1"/>
        </w:rPr>
        <w:t xml:space="preserve"> </w:t>
      </w:r>
      <w:r>
        <w:t>modalidades</w:t>
      </w:r>
      <w:r>
        <w:rPr>
          <w:spacing w:val="1"/>
        </w:rPr>
        <w:t xml:space="preserve"> </w:t>
      </w:r>
      <w:r>
        <w:t>de</w:t>
      </w:r>
      <w:r>
        <w:rPr>
          <w:spacing w:val="1"/>
        </w:rPr>
        <w:t xml:space="preserve"> </w:t>
      </w:r>
      <w:r>
        <w:t>trabalho,</w:t>
      </w:r>
      <w:r>
        <w:rPr>
          <w:spacing w:val="1"/>
        </w:rPr>
        <w:t xml:space="preserve"> </w:t>
      </w:r>
      <w:r>
        <w:t>caracterizada por todo e qualquer trabalho intelectual, realizado em casa, com a utilização de</w:t>
      </w:r>
      <w:r>
        <w:rPr>
          <w:spacing w:val="1"/>
        </w:rPr>
        <w:t xml:space="preserve"> </w:t>
      </w:r>
      <w:r>
        <w:t>tecnologias</w:t>
      </w:r>
      <w:r>
        <w:rPr>
          <w:spacing w:val="1"/>
        </w:rPr>
        <w:t xml:space="preserve"> </w:t>
      </w:r>
      <w:r>
        <w:t>que permitam</w:t>
      </w:r>
      <w:r>
        <w:rPr>
          <w:spacing w:val="1"/>
        </w:rPr>
        <w:t xml:space="preserve"> </w:t>
      </w:r>
      <w:r>
        <w:t>receber e transmitir</w:t>
      </w:r>
      <w:r>
        <w:rPr>
          <w:spacing w:val="1"/>
        </w:rPr>
        <w:t xml:space="preserve"> </w:t>
      </w:r>
      <w:r>
        <w:t>arquivos</w:t>
      </w:r>
      <w:r>
        <w:rPr>
          <w:spacing w:val="1"/>
        </w:rPr>
        <w:t xml:space="preserve"> </w:t>
      </w:r>
      <w:r>
        <w:t>de texto, informações,</w:t>
      </w:r>
      <w:r>
        <w:rPr>
          <w:spacing w:val="1"/>
        </w:rPr>
        <w:t xml:space="preserve"> </w:t>
      </w:r>
      <w:r>
        <w:t>imagem</w:t>
      </w:r>
      <w:r>
        <w:rPr>
          <w:spacing w:val="60"/>
        </w:rPr>
        <w:t xml:space="preserve"> </w:t>
      </w:r>
      <w:r>
        <w:t>ou</w:t>
      </w:r>
      <w:r>
        <w:rPr>
          <w:spacing w:val="1"/>
        </w:rPr>
        <w:t xml:space="preserve"> </w:t>
      </w:r>
      <w:r>
        <w:t>som</w:t>
      </w:r>
      <w:r>
        <w:rPr>
          <w:spacing w:val="1"/>
        </w:rPr>
        <w:t xml:space="preserve"> </w:t>
      </w:r>
      <w:r>
        <w:t>relacionados</w:t>
      </w:r>
      <w:r>
        <w:rPr>
          <w:spacing w:val="1"/>
        </w:rPr>
        <w:t xml:space="preserve"> </w:t>
      </w:r>
      <w:r>
        <w:t>à</w:t>
      </w:r>
      <w:r>
        <w:rPr>
          <w:spacing w:val="1"/>
        </w:rPr>
        <w:t xml:space="preserve"> </w:t>
      </w:r>
      <w:r>
        <w:t>atividade</w:t>
      </w:r>
      <w:r>
        <w:rPr>
          <w:spacing w:val="1"/>
        </w:rPr>
        <w:t xml:space="preserve"> </w:t>
      </w:r>
      <w:r>
        <w:t>laboral.</w:t>
      </w:r>
      <w:r>
        <w:rPr>
          <w:spacing w:val="1"/>
        </w:rPr>
        <w:t xml:space="preserve"> </w:t>
      </w:r>
      <w:r>
        <w:t>Ainda</w:t>
      </w:r>
      <w:r>
        <w:rPr>
          <w:spacing w:val="1"/>
        </w:rPr>
        <w:t xml:space="preserve"> </w:t>
      </w:r>
      <w:r>
        <w:t>de</w:t>
      </w:r>
      <w:r>
        <w:rPr>
          <w:spacing w:val="1"/>
        </w:rPr>
        <w:t xml:space="preserve"> </w:t>
      </w:r>
      <w:r>
        <w:t>acordo</w:t>
      </w:r>
      <w:r>
        <w:rPr>
          <w:spacing w:val="1"/>
        </w:rPr>
        <w:t xml:space="preserve"> </w:t>
      </w:r>
      <w:r>
        <w:t>com</w:t>
      </w:r>
      <w:r>
        <w:rPr>
          <w:spacing w:val="1"/>
        </w:rPr>
        <w:t xml:space="preserve"> </w:t>
      </w:r>
      <w:r>
        <w:t>a</w:t>
      </w:r>
      <w:r>
        <w:rPr>
          <w:spacing w:val="1"/>
        </w:rPr>
        <w:t xml:space="preserve"> </w:t>
      </w:r>
      <w:r>
        <w:t>SOBRATT</w:t>
      </w:r>
      <w:r>
        <w:rPr>
          <w:spacing w:val="1"/>
        </w:rPr>
        <w:t xml:space="preserve"> </w:t>
      </w:r>
      <w:r>
        <w:t>(2020),</w:t>
      </w:r>
      <w:r>
        <w:rPr>
          <w:spacing w:val="60"/>
        </w:rPr>
        <w:t xml:space="preserve"> </w:t>
      </w:r>
      <w:r>
        <w:t>a</w:t>
      </w:r>
      <w:r>
        <w:rPr>
          <w:spacing w:val="1"/>
        </w:rPr>
        <w:t xml:space="preserve"> </w:t>
      </w:r>
      <w:r>
        <w:t xml:space="preserve">modalidade </w:t>
      </w:r>
      <w:r>
        <w:rPr>
          <w:i/>
        </w:rPr>
        <w:t xml:space="preserve">home office </w:t>
      </w:r>
      <w:r>
        <w:t>traz diversos benefícios para a empresa, para os colaboradores e para</w:t>
      </w:r>
      <w:r>
        <w:rPr>
          <w:spacing w:val="1"/>
        </w:rPr>
        <w:t xml:space="preserve"> </w:t>
      </w:r>
      <w:r>
        <w:t>a</w:t>
      </w:r>
      <w:r>
        <w:rPr>
          <w:spacing w:val="-2"/>
        </w:rPr>
        <w:t xml:space="preserve"> </w:t>
      </w:r>
      <w:r>
        <w:t>comunidade,</w:t>
      </w:r>
      <w:r>
        <w:rPr>
          <w:spacing w:val="1"/>
        </w:rPr>
        <w:t xml:space="preserve"> </w:t>
      </w:r>
      <w:r>
        <w:t>listados</w:t>
      </w:r>
      <w:r>
        <w:rPr>
          <w:spacing w:val="2"/>
        </w:rPr>
        <w:t xml:space="preserve"> </w:t>
      </w:r>
      <w:r>
        <w:t>no quadro 2.</w:t>
      </w:r>
    </w:p>
    <w:p>
      <w:pPr>
        <w:pStyle w:val="6"/>
        <w:spacing w:before="1"/>
        <w:rPr>
          <w:sz w:val="36"/>
        </w:rPr>
      </w:pPr>
    </w:p>
    <w:p>
      <w:pPr>
        <w:ind w:left="641"/>
        <w:rPr>
          <w:sz w:val="24"/>
        </w:rPr>
      </w:pPr>
      <w:r>
        <w:rPr>
          <w:b/>
          <w:sz w:val="24"/>
        </w:rPr>
        <w:t>Quadro</w:t>
      </w:r>
      <w:r>
        <w:rPr>
          <w:b/>
          <w:spacing w:val="-2"/>
          <w:sz w:val="24"/>
        </w:rPr>
        <w:t xml:space="preserve"> </w:t>
      </w:r>
      <w:r>
        <w:rPr>
          <w:b/>
          <w:sz w:val="24"/>
        </w:rPr>
        <w:t>2</w:t>
      </w:r>
      <w:r>
        <w:rPr>
          <w:b/>
          <w:spacing w:val="-2"/>
          <w:sz w:val="24"/>
        </w:rPr>
        <w:t xml:space="preserve"> </w:t>
      </w:r>
      <w:r>
        <w:rPr>
          <w:sz w:val="24"/>
        </w:rPr>
        <w:t>–</w:t>
      </w:r>
      <w:r>
        <w:rPr>
          <w:spacing w:val="-2"/>
          <w:sz w:val="24"/>
        </w:rPr>
        <w:t xml:space="preserve"> </w:t>
      </w:r>
      <w:r>
        <w:rPr>
          <w:sz w:val="24"/>
        </w:rPr>
        <w:t>Benefícios do</w:t>
      </w:r>
      <w:r>
        <w:rPr>
          <w:spacing w:val="-2"/>
          <w:sz w:val="24"/>
        </w:rPr>
        <w:t xml:space="preserve"> </w:t>
      </w:r>
      <w:r>
        <w:rPr>
          <w:i/>
          <w:sz w:val="24"/>
        </w:rPr>
        <w:t>home</w:t>
      </w:r>
      <w:r>
        <w:rPr>
          <w:i/>
          <w:spacing w:val="-1"/>
          <w:sz w:val="24"/>
        </w:rPr>
        <w:t xml:space="preserve"> </w:t>
      </w:r>
      <w:r>
        <w:rPr>
          <w:i/>
          <w:sz w:val="24"/>
        </w:rPr>
        <w:t>office</w:t>
      </w:r>
      <w:r>
        <w:rPr>
          <w:i/>
          <w:spacing w:val="-1"/>
          <w:sz w:val="24"/>
        </w:rPr>
        <w:t xml:space="preserve"> </w:t>
      </w:r>
      <w:r>
        <w:rPr>
          <w:sz w:val="24"/>
        </w:rPr>
        <w:t>para</w:t>
      </w:r>
      <w:r>
        <w:rPr>
          <w:spacing w:val="-3"/>
          <w:sz w:val="24"/>
        </w:rPr>
        <w:t xml:space="preserve"> </w:t>
      </w:r>
      <w:r>
        <w:rPr>
          <w:sz w:val="24"/>
        </w:rPr>
        <w:t>a empresa,</w:t>
      </w:r>
      <w:r>
        <w:rPr>
          <w:spacing w:val="-2"/>
          <w:sz w:val="24"/>
        </w:rPr>
        <w:t xml:space="preserve"> </w:t>
      </w:r>
      <w:r>
        <w:rPr>
          <w:sz w:val="24"/>
        </w:rPr>
        <w:t>o</w:t>
      </w:r>
      <w:r>
        <w:rPr>
          <w:spacing w:val="-2"/>
          <w:sz w:val="24"/>
        </w:rPr>
        <w:t xml:space="preserve"> </w:t>
      </w:r>
      <w:r>
        <w:rPr>
          <w:sz w:val="24"/>
        </w:rPr>
        <w:t>colaborador</w:t>
      </w:r>
      <w:r>
        <w:rPr>
          <w:spacing w:val="-1"/>
          <w:sz w:val="24"/>
        </w:rPr>
        <w:t xml:space="preserve"> </w:t>
      </w:r>
      <w:r>
        <w:rPr>
          <w:sz w:val="24"/>
        </w:rPr>
        <w:t>e a</w:t>
      </w:r>
      <w:r>
        <w:rPr>
          <w:spacing w:val="-3"/>
          <w:sz w:val="24"/>
        </w:rPr>
        <w:t xml:space="preserve"> </w:t>
      </w:r>
      <w:r>
        <w:rPr>
          <w:sz w:val="24"/>
        </w:rPr>
        <w:t>comunidade</w:t>
      </w:r>
    </w:p>
    <w:p>
      <w:pPr>
        <w:pStyle w:val="6"/>
        <w:rPr>
          <w:sz w:val="12"/>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4"/>
        <w:gridCol w:w="3020"/>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24" w:type="dxa"/>
            <w:shd w:val="clear" w:color="auto" w:fill="D8D8D8"/>
          </w:tcPr>
          <w:p>
            <w:pPr>
              <w:pStyle w:val="11"/>
              <w:ind w:left="688"/>
              <w:jc w:val="left"/>
              <w:rPr>
                <w:b/>
                <w:sz w:val="24"/>
              </w:rPr>
            </w:pPr>
            <w:r>
              <w:rPr>
                <w:b/>
                <w:sz w:val="24"/>
              </w:rPr>
              <w:t>Para</w:t>
            </w:r>
            <w:r>
              <w:rPr>
                <w:b/>
                <w:spacing w:val="-2"/>
                <w:sz w:val="24"/>
              </w:rPr>
              <w:t xml:space="preserve"> </w:t>
            </w:r>
            <w:r>
              <w:rPr>
                <w:b/>
                <w:sz w:val="24"/>
              </w:rPr>
              <w:t>a</w:t>
            </w:r>
            <w:r>
              <w:rPr>
                <w:b/>
                <w:spacing w:val="-2"/>
                <w:sz w:val="24"/>
              </w:rPr>
              <w:t xml:space="preserve"> </w:t>
            </w:r>
            <w:r>
              <w:rPr>
                <w:b/>
                <w:sz w:val="24"/>
              </w:rPr>
              <w:t>Empresa</w:t>
            </w:r>
          </w:p>
        </w:tc>
        <w:tc>
          <w:tcPr>
            <w:tcW w:w="3020" w:type="dxa"/>
            <w:shd w:val="clear" w:color="auto" w:fill="D8D8D8"/>
          </w:tcPr>
          <w:p>
            <w:pPr>
              <w:pStyle w:val="11"/>
              <w:ind w:left="340"/>
              <w:jc w:val="left"/>
              <w:rPr>
                <w:b/>
                <w:sz w:val="24"/>
              </w:rPr>
            </w:pPr>
            <w:r>
              <w:rPr>
                <w:b/>
                <w:sz w:val="24"/>
              </w:rPr>
              <w:t>Para</w:t>
            </w:r>
            <w:r>
              <w:rPr>
                <w:b/>
                <w:spacing w:val="-2"/>
                <w:sz w:val="24"/>
              </w:rPr>
              <w:t xml:space="preserve"> </w:t>
            </w:r>
            <w:r>
              <w:rPr>
                <w:b/>
                <w:sz w:val="24"/>
              </w:rPr>
              <w:t>os</w:t>
            </w:r>
            <w:r>
              <w:rPr>
                <w:b/>
                <w:spacing w:val="-2"/>
                <w:sz w:val="24"/>
              </w:rPr>
              <w:t xml:space="preserve"> </w:t>
            </w:r>
            <w:r>
              <w:rPr>
                <w:b/>
                <w:sz w:val="24"/>
              </w:rPr>
              <w:t>Colaboradores</w:t>
            </w:r>
          </w:p>
        </w:tc>
        <w:tc>
          <w:tcPr>
            <w:tcW w:w="3312" w:type="dxa"/>
            <w:shd w:val="clear" w:color="auto" w:fill="D8D8D8"/>
          </w:tcPr>
          <w:p>
            <w:pPr>
              <w:pStyle w:val="11"/>
              <w:ind w:left="632"/>
              <w:jc w:val="left"/>
              <w:rPr>
                <w:b/>
                <w:sz w:val="24"/>
              </w:rPr>
            </w:pPr>
            <w:r>
              <w:rPr>
                <w:b/>
                <w:sz w:val="24"/>
              </w:rPr>
              <w:t>Para</w:t>
            </w:r>
            <w:r>
              <w:rPr>
                <w:b/>
                <w:spacing w:val="-2"/>
                <w:sz w:val="24"/>
              </w:rPr>
              <w:t xml:space="preserve"> </w:t>
            </w:r>
            <w:r>
              <w:rPr>
                <w:b/>
                <w:sz w:val="24"/>
              </w:rPr>
              <w:t>a</w:t>
            </w:r>
            <w:r>
              <w:rPr>
                <w:b/>
                <w:spacing w:val="-1"/>
                <w:sz w:val="24"/>
              </w:rPr>
              <w:t xml:space="preserve"> </w:t>
            </w:r>
            <w:r>
              <w:rPr>
                <w:b/>
                <w:sz w:val="24"/>
              </w:rPr>
              <w:t>Comunidade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3024" w:type="dxa"/>
          </w:tcPr>
          <w:p>
            <w:pPr>
              <w:pStyle w:val="11"/>
              <w:spacing w:line="360" w:lineRule="auto"/>
              <w:ind w:right="94"/>
              <w:rPr>
                <w:sz w:val="24"/>
              </w:rPr>
            </w:pPr>
            <w:r>
              <w:rPr>
                <w:b/>
                <w:sz w:val="24"/>
              </w:rPr>
              <w:t xml:space="preserve">Flexibilidade: </w:t>
            </w:r>
            <w:r>
              <w:rPr>
                <w:sz w:val="24"/>
              </w:rPr>
              <w:t>a empresa se</w:t>
            </w:r>
            <w:r>
              <w:rPr>
                <w:spacing w:val="1"/>
                <w:sz w:val="24"/>
              </w:rPr>
              <w:t xml:space="preserve"> </w:t>
            </w:r>
            <w:r>
              <w:rPr>
                <w:sz w:val="24"/>
              </w:rPr>
              <w:t>alinha às modernas práticas</w:t>
            </w:r>
            <w:r>
              <w:rPr>
                <w:spacing w:val="1"/>
                <w:sz w:val="24"/>
              </w:rPr>
              <w:t xml:space="preserve"> </w:t>
            </w:r>
            <w:r>
              <w:rPr>
                <w:sz w:val="24"/>
              </w:rPr>
              <w:t>de</w:t>
            </w:r>
            <w:r>
              <w:rPr>
                <w:spacing w:val="-5"/>
                <w:sz w:val="24"/>
              </w:rPr>
              <w:t xml:space="preserve"> </w:t>
            </w:r>
            <w:r>
              <w:rPr>
                <w:sz w:val="24"/>
              </w:rPr>
              <w:t>flexibilização</w:t>
            </w:r>
            <w:r>
              <w:rPr>
                <w:spacing w:val="-2"/>
                <w:sz w:val="24"/>
              </w:rPr>
              <w:t xml:space="preserve"> </w:t>
            </w:r>
            <w:r>
              <w:rPr>
                <w:sz w:val="24"/>
              </w:rPr>
              <w:t>do</w:t>
            </w:r>
            <w:r>
              <w:rPr>
                <w:spacing w:val="-3"/>
                <w:sz w:val="24"/>
              </w:rPr>
              <w:t xml:space="preserve"> </w:t>
            </w:r>
            <w:r>
              <w:rPr>
                <w:sz w:val="24"/>
              </w:rPr>
              <w:t>trabalho.</w:t>
            </w:r>
          </w:p>
          <w:p>
            <w:pPr>
              <w:pStyle w:val="11"/>
              <w:spacing w:before="7"/>
              <w:ind w:left="0"/>
              <w:jc w:val="left"/>
              <w:rPr>
                <w:sz w:val="23"/>
              </w:rPr>
            </w:pPr>
          </w:p>
          <w:p>
            <w:pPr>
              <w:pStyle w:val="11"/>
              <w:tabs>
                <w:tab w:val="left" w:pos="2571"/>
              </w:tabs>
              <w:spacing w:line="410" w:lineRule="atLeast"/>
              <w:ind w:right="93"/>
              <w:rPr>
                <w:sz w:val="24"/>
              </w:rPr>
            </w:pPr>
            <w:r>
              <w:rPr>
                <w:b/>
                <w:sz w:val="24"/>
              </w:rPr>
              <w:t>Motivação</w:t>
            </w:r>
            <w:r>
              <w:rPr>
                <w:b/>
                <w:sz w:val="24"/>
              </w:rPr>
              <w:tab/>
            </w:r>
            <w:r>
              <w:rPr>
                <w:b/>
                <w:spacing w:val="-2"/>
                <w:sz w:val="24"/>
              </w:rPr>
              <w:t>dos</w:t>
            </w:r>
            <w:r>
              <w:rPr>
                <w:b/>
                <w:spacing w:val="-58"/>
                <w:sz w:val="24"/>
              </w:rPr>
              <w:t xml:space="preserve"> </w:t>
            </w:r>
            <w:r>
              <w:rPr>
                <w:b/>
                <w:sz w:val="24"/>
              </w:rPr>
              <w:t xml:space="preserve">profissionais: </w:t>
            </w:r>
            <w:r>
              <w:rPr>
                <w:sz w:val="24"/>
              </w:rPr>
              <w:t>em função da</w:t>
            </w:r>
            <w:r>
              <w:rPr>
                <w:spacing w:val="1"/>
                <w:sz w:val="24"/>
              </w:rPr>
              <w:t xml:space="preserve"> </w:t>
            </w:r>
            <w:r>
              <w:rPr>
                <w:sz w:val="24"/>
              </w:rPr>
              <w:t>melhoria</w:t>
            </w:r>
            <w:r>
              <w:rPr>
                <w:spacing w:val="1"/>
                <w:sz w:val="24"/>
              </w:rPr>
              <w:t xml:space="preserve"> </w:t>
            </w:r>
            <w:r>
              <w:rPr>
                <w:sz w:val="24"/>
              </w:rPr>
              <w:t>da</w:t>
            </w:r>
            <w:r>
              <w:rPr>
                <w:spacing w:val="1"/>
                <w:sz w:val="24"/>
              </w:rPr>
              <w:t xml:space="preserve"> </w:t>
            </w:r>
            <w:r>
              <w:rPr>
                <w:sz w:val="24"/>
              </w:rPr>
              <w:t>qualidade</w:t>
            </w:r>
            <w:r>
              <w:rPr>
                <w:spacing w:val="1"/>
                <w:sz w:val="24"/>
              </w:rPr>
              <w:t xml:space="preserve"> </w:t>
            </w:r>
            <w:r>
              <w:rPr>
                <w:sz w:val="24"/>
              </w:rPr>
              <w:t>de</w:t>
            </w:r>
            <w:r>
              <w:rPr>
                <w:spacing w:val="-57"/>
                <w:sz w:val="24"/>
              </w:rPr>
              <w:t xml:space="preserve"> </w:t>
            </w:r>
            <w:r>
              <w:rPr>
                <w:sz w:val="24"/>
              </w:rPr>
              <w:t xml:space="preserve">vida       </w:t>
            </w:r>
            <w:r>
              <w:rPr>
                <w:spacing w:val="15"/>
                <w:sz w:val="24"/>
              </w:rPr>
              <w:t xml:space="preserve"> </w:t>
            </w:r>
            <w:r>
              <w:rPr>
                <w:sz w:val="24"/>
              </w:rPr>
              <w:t xml:space="preserve">e       </w:t>
            </w:r>
            <w:r>
              <w:rPr>
                <w:spacing w:val="15"/>
                <w:sz w:val="24"/>
              </w:rPr>
              <w:t xml:space="preserve"> </w:t>
            </w:r>
            <w:r>
              <w:rPr>
                <w:sz w:val="24"/>
              </w:rPr>
              <w:t xml:space="preserve">da       </w:t>
            </w:r>
            <w:r>
              <w:rPr>
                <w:spacing w:val="14"/>
                <w:sz w:val="24"/>
              </w:rPr>
              <w:t xml:space="preserve"> </w:t>
            </w:r>
            <w:r>
              <w:rPr>
                <w:sz w:val="24"/>
              </w:rPr>
              <w:t>maior</w:t>
            </w:r>
          </w:p>
        </w:tc>
        <w:tc>
          <w:tcPr>
            <w:tcW w:w="3020" w:type="dxa"/>
          </w:tcPr>
          <w:p>
            <w:pPr>
              <w:pStyle w:val="11"/>
              <w:tabs>
                <w:tab w:val="left" w:pos="1351"/>
                <w:tab w:val="left" w:pos="2499"/>
              </w:tabs>
              <w:spacing w:line="360" w:lineRule="auto"/>
              <w:ind w:right="94"/>
              <w:rPr>
                <w:sz w:val="24"/>
              </w:rPr>
            </w:pPr>
            <w:r>
              <w:rPr>
                <w:b/>
                <w:sz w:val="24"/>
              </w:rPr>
              <w:t xml:space="preserve">Qualidade de vida: </w:t>
            </w:r>
            <w:r>
              <w:rPr>
                <w:bCs/>
                <w:sz w:val="24"/>
                <w:lang w:val="pt-BR"/>
              </w:rPr>
              <w:t>d</w:t>
            </w:r>
            <w:r>
              <w:rPr>
                <w:sz w:val="24"/>
              </w:rPr>
              <w:t>evido</w:t>
            </w:r>
            <w:r>
              <w:rPr>
                <w:spacing w:val="1"/>
                <w:sz w:val="24"/>
              </w:rPr>
              <w:t xml:space="preserve"> </w:t>
            </w:r>
            <w:r>
              <w:rPr>
                <w:sz w:val="24"/>
              </w:rPr>
              <w:t>à</w:t>
            </w:r>
            <w:r>
              <w:rPr>
                <w:spacing w:val="1"/>
                <w:sz w:val="24"/>
              </w:rPr>
              <w:t xml:space="preserve"> </w:t>
            </w:r>
            <w:r>
              <w:rPr>
                <w:sz w:val="24"/>
              </w:rPr>
              <w:t>redução</w:t>
            </w:r>
            <w:r>
              <w:rPr>
                <w:spacing w:val="1"/>
                <w:sz w:val="24"/>
              </w:rPr>
              <w:t xml:space="preserve"> </w:t>
            </w:r>
            <w:r>
              <w:rPr>
                <w:sz w:val="24"/>
              </w:rPr>
              <w:t>do</w:t>
            </w:r>
            <w:r>
              <w:rPr>
                <w:spacing w:val="1"/>
                <w:sz w:val="24"/>
              </w:rPr>
              <w:t xml:space="preserve"> </w:t>
            </w:r>
            <w:r>
              <w:rPr>
                <w:sz w:val="24"/>
              </w:rPr>
              <w:t>estresse</w:t>
            </w:r>
            <w:r>
              <w:rPr>
                <w:spacing w:val="1"/>
                <w:sz w:val="24"/>
              </w:rPr>
              <w:t xml:space="preserve"> </w:t>
            </w:r>
            <w:r>
              <w:rPr>
                <w:sz w:val="24"/>
              </w:rPr>
              <w:t>e</w:t>
            </w:r>
            <w:r>
              <w:rPr>
                <w:spacing w:val="1"/>
                <w:sz w:val="24"/>
              </w:rPr>
              <w:t xml:space="preserve"> </w:t>
            </w:r>
            <w:r>
              <w:rPr>
                <w:sz w:val="24"/>
              </w:rPr>
              <w:t>do</w:t>
            </w:r>
            <w:r>
              <w:rPr>
                <w:spacing w:val="-57"/>
                <w:sz w:val="24"/>
              </w:rPr>
              <w:t xml:space="preserve"> </w:t>
            </w:r>
            <w:r>
              <w:rPr>
                <w:sz w:val="24"/>
              </w:rPr>
              <w:t>tempo</w:t>
            </w:r>
            <w:r>
              <w:rPr>
                <w:sz w:val="24"/>
              </w:rPr>
              <w:tab/>
            </w:r>
            <w:r>
              <w:rPr>
                <w:sz w:val="24"/>
              </w:rPr>
              <w:t>gasto</w:t>
            </w:r>
            <w:r>
              <w:rPr>
                <w:sz w:val="24"/>
              </w:rPr>
              <w:tab/>
            </w:r>
            <w:r>
              <w:rPr>
                <w:spacing w:val="-1"/>
                <w:sz w:val="24"/>
              </w:rPr>
              <w:t>com</w:t>
            </w:r>
          </w:p>
          <w:p>
            <w:pPr>
              <w:pStyle w:val="11"/>
              <w:tabs>
                <w:tab w:val="left" w:pos="2301"/>
              </w:tabs>
              <w:spacing w:line="360" w:lineRule="auto"/>
              <w:ind w:right="93"/>
              <w:rPr>
                <w:sz w:val="24"/>
              </w:rPr>
            </w:pPr>
            <w:r>
              <w:rPr>
                <w:sz w:val="24"/>
              </w:rPr>
              <w:t>Deslocamentos</w:t>
            </w:r>
            <w:r>
              <w:rPr>
                <w:sz w:val="24"/>
                <w:lang w:val="pt-BR"/>
              </w:rPr>
              <w:t>,</w:t>
            </w:r>
            <w:r>
              <w:rPr>
                <w:sz w:val="24"/>
              </w:rPr>
              <w:tab/>
            </w:r>
            <w:r>
              <w:rPr>
                <w:spacing w:val="-1"/>
                <w:sz w:val="24"/>
              </w:rPr>
              <w:t>ocorre</w:t>
            </w:r>
            <w:r>
              <w:rPr>
                <w:spacing w:val="-58"/>
                <w:sz w:val="24"/>
              </w:rPr>
              <w:t xml:space="preserve"> </w:t>
            </w:r>
            <w:r>
              <w:rPr>
                <w:sz w:val="24"/>
              </w:rPr>
              <w:t>melhor</w:t>
            </w:r>
            <w:r>
              <w:rPr>
                <w:sz w:val="24"/>
                <w:lang w:val="pt-BR"/>
              </w:rPr>
              <w:t>i</w:t>
            </w:r>
            <w:r>
              <w:rPr>
                <w:sz w:val="24"/>
              </w:rPr>
              <w:t>a</w:t>
            </w:r>
            <w:r>
              <w:rPr>
                <w:spacing w:val="1"/>
                <w:sz w:val="24"/>
              </w:rPr>
              <w:t xml:space="preserve"> </w:t>
            </w:r>
            <w:r>
              <w:rPr>
                <w:sz w:val="24"/>
              </w:rPr>
              <w:t>na</w:t>
            </w:r>
            <w:r>
              <w:rPr>
                <w:spacing w:val="1"/>
                <w:sz w:val="24"/>
              </w:rPr>
              <w:t xml:space="preserve"> </w:t>
            </w:r>
            <w:r>
              <w:rPr>
                <w:sz w:val="24"/>
              </w:rPr>
              <w:t>qualidade</w:t>
            </w:r>
            <w:r>
              <w:rPr>
                <w:spacing w:val="61"/>
                <w:sz w:val="24"/>
              </w:rPr>
              <w:t xml:space="preserve"> </w:t>
            </w:r>
            <w:r>
              <w:rPr>
                <w:sz w:val="24"/>
              </w:rPr>
              <w:t>de</w:t>
            </w:r>
            <w:r>
              <w:rPr>
                <w:spacing w:val="1"/>
                <w:sz w:val="24"/>
              </w:rPr>
              <w:t xml:space="preserve"> </w:t>
            </w:r>
            <w:r>
              <w:rPr>
                <w:sz w:val="24"/>
              </w:rPr>
              <w:t>vida</w:t>
            </w:r>
            <w:r>
              <w:rPr>
                <w:spacing w:val="-2"/>
                <w:sz w:val="24"/>
              </w:rPr>
              <w:t xml:space="preserve"> </w:t>
            </w:r>
            <w:r>
              <w:rPr>
                <w:sz w:val="24"/>
              </w:rPr>
              <w:t>dos</w:t>
            </w:r>
            <w:r>
              <w:rPr>
                <w:spacing w:val="-1"/>
                <w:sz w:val="24"/>
              </w:rPr>
              <w:t xml:space="preserve"> </w:t>
            </w:r>
            <w:r>
              <w:rPr>
                <w:sz w:val="24"/>
              </w:rPr>
              <w:t>colaboradores.</w:t>
            </w:r>
          </w:p>
          <w:p>
            <w:pPr>
              <w:pStyle w:val="11"/>
              <w:ind w:left="0"/>
              <w:jc w:val="left"/>
              <w:rPr>
                <w:sz w:val="36"/>
              </w:rPr>
            </w:pPr>
          </w:p>
          <w:p>
            <w:pPr>
              <w:pStyle w:val="11"/>
              <w:spacing w:line="256" w:lineRule="exact"/>
              <w:rPr>
                <w:sz w:val="24"/>
              </w:rPr>
            </w:pPr>
            <w:r>
              <w:rPr>
                <w:b/>
                <w:sz w:val="24"/>
              </w:rPr>
              <w:t>Mais</w:t>
            </w:r>
            <w:r>
              <w:rPr>
                <w:b/>
                <w:spacing w:val="19"/>
                <w:sz w:val="24"/>
              </w:rPr>
              <w:t xml:space="preserve"> </w:t>
            </w:r>
            <w:r>
              <w:rPr>
                <w:b/>
                <w:sz w:val="24"/>
              </w:rPr>
              <w:t>tempo:</w:t>
            </w:r>
            <w:r>
              <w:rPr>
                <w:b/>
                <w:sz w:val="24"/>
                <w:lang w:val="pt-BR"/>
              </w:rPr>
              <w:t xml:space="preserve"> </w:t>
            </w:r>
            <w:r>
              <w:rPr>
                <w:bCs/>
                <w:sz w:val="24"/>
                <w:lang w:val="pt-BR"/>
              </w:rPr>
              <w:t>d</w:t>
            </w:r>
            <w:r>
              <w:rPr>
                <w:sz w:val="24"/>
              </w:rPr>
              <w:t>isponibiliza</w:t>
            </w:r>
          </w:p>
        </w:tc>
        <w:tc>
          <w:tcPr>
            <w:tcW w:w="3312" w:type="dxa"/>
          </w:tcPr>
          <w:p>
            <w:pPr>
              <w:pStyle w:val="11"/>
              <w:tabs>
                <w:tab w:val="left" w:pos="1317"/>
                <w:tab w:val="left" w:pos="3097"/>
              </w:tabs>
              <w:spacing w:line="360" w:lineRule="auto"/>
              <w:ind w:right="94"/>
              <w:rPr>
                <w:sz w:val="24"/>
              </w:rPr>
            </w:pPr>
            <w:r>
              <w:rPr>
                <w:b/>
                <w:bCs/>
                <w:sz w:val="24"/>
              </w:rPr>
              <w:t>Mobilidade Urbana</w:t>
            </w:r>
            <w:r>
              <w:rPr>
                <w:sz w:val="24"/>
              </w:rPr>
              <w:t xml:space="preserve">: </w:t>
            </w:r>
            <w:r>
              <w:rPr>
                <w:sz w:val="24"/>
                <w:lang w:val="pt-BR"/>
              </w:rPr>
              <w:t>m</w:t>
            </w:r>
            <w:r>
              <w:rPr>
                <w:sz w:val="24"/>
              </w:rPr>
              <w:t>elhora as</w:t>
            </w:r>
            <w:r>
              <w:rPr>
                <w:spacing w:val="-57"/>
                <w:sz w:val="24"/>
              </w:rPr>
              <w:t xml:space="preserve"> </w:t>
            </w:r>
            <w:r>
              <w:rPr>
                <w:sz w:val="24"/>
              </w:rPr>
              <w:t>condições</w:t>
            </w:r>
            <w:r>
              <w:rPr>
                <w:spacing w:val="1"/>
                <w:sz w:val="24"/>
              </w:rPr>
              <w:t xml:space="preserve"> </w:t>
            </w:r>
            <w:r>
              <w:rPr>
                <w:sz w:val="24"/>
              </w:rPr>
              <w:t>de</w:t>
            </w:r>
            <w:r>
              <w:rPr>
                <w:spacing w:val="1"/>
                <w:sz w:val="24"/>
              </w:rPr>
              <w:t xml:space="preserve"> </w:t>
            </w:r>
            <w:r>
              <w:rPr>
                <w:sz w:val="24"/>
              </w:rPr>
              <w:t>mobilidade</w:t>
            </w:r>
            <w:r>
              <w:rPr>
                <w:spacing w:val="1"/>
                <w:sz w:val="24"/>
              </w:rPr>
              <w:t xml:space="preserve"> </w:t>
            </w:r>
            <w:r>
              <w:rPr>
                <w:sz w:val="24"/>
              </w:rPr>
              <w:t>urbana,</w:t>
            </w:r>
            <w:r>
              <w:rPr>
                <w:spacing w:val="1"/>
                <w:sz w:val="24"/>
              </w:rPr>
              <w:t xml:space="preserve"> </w:t>
            </w:r>
            <w:r>
              <w:rPr>
                <w:sz w:val="24"/>
              </w:rPr>
              <w:t>diminuindo</w:t>
            </w:r>
            <w:r>
              <w:rPr>
                <w:spacing w:val="1"/>
                <w:sz w:val="24"/>
              </w:rPr>
              <w:t xml:space="preserve"> </w:t>
            </w:r>
            <w:r>
              <w:rPr>
                <w:sz w:val="24"/>
              </w:rPr>
              <w:t>o</w:t>
            </w:r>
            <w:r>
              <w:rPr>
                <w:spacing w:val="60"/>
                <w:sz w:val="24"/>
              </w:rPr>
              <w:t xml:space="preserve"> </w:t>
            </w:r>
            <w:r>
              <w:rPr>
                <w:sz w:val="24"/>
              </w:rPr>
              <w:t>número</w:t>
            </w:r>
            <w:r>
              <w:rPr>
                <w:spacing w:val="1"/>
                <w:sz w:val="24"/>
              </w:rPr>
              <w:t xml:space="preserve"> </w:t>
            </w:r>
            <w:r>
              <w:rPr>
                <w:sz w:val="24"/>
              </w:rPr>
              <w:t>de viagens, reduzindo o número</w:t>
            </w:r>
            <w:r>
              <w:rPr>
                <w:spacing w:val="-57"/>
                <w:sz w:val="24"/>
              </w:rPr>
              <w:t xml:space="preserve"> </w:t>
            </w:r>
            <w:r>
              <w:rPr>
                <w:sz w:val="24"/>
              </w:rPr>
              <w:t>de</w:t>
            </w:r>
            <w:r>
              <w:rPr>
                <w:sz w:val="24"/>
              </w:rPr>
              <w:tab/>
            </w:r>
            <w:r>
              <w:rPr>
                <w:sz w:val="24"/>
              </w:rPr>
              <w:t>veículos</w:t>
            </w:r>
            <w:r>
              <w:rPr>
                <w:sz w:val="24"/>
              </w:rPr>
              <w:tab/>
            </w:r>
            <w:r>
              <w:rPr>
                <w:spacing w:val="-3"/>
                <w:sz w:val="24"/>
              </w:rPr>
              <w:t>e</w:t>
            </w:r>
            <w:r>
              <w:rPr>
                <w:spacing w:val="-58"/>
                <w:sz w:val="24"/>
              </w:rPr>
              <w:t xml:space="preserve"> </w:t>
            </w:r>
            <w:r>
              <w:rPr>
                <w:sz w:val="24"/>
              </w:rPr>
              <w:t>congestionamentos.</w:t>
            </w:r>
          </w:p>
        </w:tc>
      </w:tr>
    </w:tbl>
    <w:p>
      <w:pPr>
        <w:spacing w:line="360" w:lineRule="auto"/>
        <w:rPr>
          <w:sz w:val="24"/>
        </w:rPr>
        <w:sectPr>
          <w:footerReference r:id="rId3" w:type="default"/>
          <w:pgSz w:w="11910" w:h="16840"/>
          <w:pgMar w:top="1701" w:right="1134" w:bottom="1134" w:left="1701" w:header="0" w:footer="1072" w:gutter="0"/>
          <w:cols w:space="720" w:num="1"/>
        </w:sect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4"/>
        <w:gridCol w:w="3020"/>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6" w:hRule="atLeast"/>
        </w:trPr>
        <w:tc>
          <w:tcPr>
            <w:tcW w:w="3024" w:type="dxa"/>
            <w:tcBorders>
              <w:bottom w:val="nil"/>
            </w:tcBorders>
          </w:tcPr>
          <w:p>
            <w:pPr>
              <w:pStyle w:val="11"/>
              <w:spacing w:line="360" w:lineRule="auto"/>
              <w:ind w:right="93"/>
              <w:rPr>
                <w:sz w:val="24"/>
              </w:rPr>
            </w:pPr>
            <w:r>
              <w:rPr>
                <w:sz w:val="24"/>
              </w:rPr>
              <w:t>disponibilidade</w:t>
            </w:r>
            <w:r>
              <w:rPr>
                <w:spacing w:val="1"/>
                <w:sz w:val="24"/>
              </w:rPr>
              <w:t xml:space="preserve"> </w:t>
            </w:r>
            <w:r>
              <w:rPr>
                <w:sz w:val="24"/>
              </w:rPr>
              <w:t>de</w:t>
            </w:r>
            <w:r>
              <w:rPr>
                <w:spacing w:val="1"/>
                <w:sz w:val="24"/>
              </w:rPr>
              <w:t xml:space="preserve"> </w:t>
            </w:r>
            <w:r>
              <w:rPr>
                <w:sz w:val="24"/>
              </w:rPr>
              <w:t>tempo</w:t>
            </w:r>
            <w:r>
              <w:rPr>
                <w:spacing w:val="-57"/>
                <w:sz w:val="24"/>
              </w:rPr>
              <w:t xml:space="preserve"> </w:t>
            </w:r>
            <w:r>
              <w:rPr>
                <w:sz w:val="24"/>
              </w:rPr>
              <w:t>para</w:t>
            </w:r>
            <w:r>
              <w:rPr>
                <w:spacing w:val="1"/>
                <w:sz w:val="24"/>
              </w:rPr>
              <w:t xml:space="preserve"> </w:t>
            </w:r>
            <w:r>
              <w:rPr>
                <w:sz w:val="24"/>
              </w:rPr>
              <w:t>outras</w:t>
            </w:r>
            <w:r>
              <w:rPr>
                <w:spacing w:val="1"/>
                <w:sz w:val="24"/>
              </w:rPr>
              <w:t xml:space="preserve"> </w:t>
            </w:r>
            <w:r>
              <w:rPr>
                <w:sz w:val="24"/>
              </w:rPr>
              <w:t>atividades,</w:t>
            </w:r>
            <w:r>
              <w:rPr>
                <w:spacing w:val="1"/>
                <w:sz w:val="24"/>
              </w:rPr>
              <w:t xml:space="preserve"> </w:t>
            </w:r>
            <w:r>
              <w:rPr>
                <w:sz w:val="24"/>
              </w:rPr>
              <w:t>o</w:t>
            </w:r>
            <w:r>
              <w:rPr>
                <w:spacing w:val="1"/>
                <w:sz w:val="24"/>
              </w:rPr>
              <w:t xml:space="preserve"> </w:t>
            </w:r>
            <w:r>
              <w:rPr>
                <w:sz w:val="24"/>
              </w:rPr>
              <w:t>home office amplia a atração</w:t>
            </w:r>
            <w:r>
              <w:rPr>
                <w:spacing w:val="-57"/>
                <w:sz w:val="24"/>
              </w:rPr>
              <w:t xml:space="preserve"> </w:t>
            </w:r>
            <w:r>
              <w:rPr>
                <w:sz w:val="24"/>
              </w:rPr>
              <w:t>e</w:t>
            </w:r>
            <w:r>
              <w:rPr>
                <w:spacing w:val="-2"/>
                <w:sz w:val="24"/>
              </w:rPr>
              <w:t xml:space="preserve"> </w:t>
            </w:r>
            <w:r>
              <w:rPr>
                <w:sz w:val="24"/>
              </w:rPr>
              <w:t>retenção de talentos.</w:t>
            </w:r>
          </w:p>
          <w:p>
            <w:pPr>
              <w:pStyle w:val="11"/>
              <w:ind w:left="0"/>
              <w:jc w:val="left"/>
              <w:rPr>
                <w:sz w:val="26"/>
              </w:rPr>
            </w:pPr>
          </w:p>
          <w:p>
            <w:pPr>
              <w:pStyle w:val="11"/>
              <w:ind w:left="0"/>
              <w:jc w:val="left"/>
              <w:rPr>
                <w:sz w:val="26"/>
              </w:rPr>
            </w:pPr>
          </w:p>
          <w:p>
            <w:pPr>
              <w:pStyle w:val="11"/>
              <w:tabs>
                <w:tab w:val="left" w:pos="2357"/>
              </w:tabs>
              <w:spacing w:before="230" w:line="360" w:lineRule="auto"/>
              <w:ind w:right="92"/>
              <w:rPr>
                <w:sz w:val="24"/>
              </w:rPr>
            </w:pPr>
            <w:r>
              <w:rPr>
                <w:b/>
                <w:sz w:val="24"/>
              </w:rPr>
              <w:t>Inclusão:</w:t>
            </w:r>
            <w:r>
              <w:rPr>
                <w:b/>
                <w:sz w:val="24"/>
              </w:rPr>
              <w:tab/>
            </w:r>
            <w:r>
              <w:rPr>
                <w:spacing w:val="-1"/>
                <w:sz w:val="24"/>
              </w:rPr>
              <w:t>maior</w:t>
            </w:r>
            <w:r>
              <w:rPr>
                <w:spacing w:val="-58"/>
                <w:sz w:val="24"/>
              </w:rPr>
              <w:t xml:space="preserve"> </w:t>
            </w:r>
            <w:r>
              <w:rPr>
                <w:sz w:val="24"/>
              </w:rPr>
              <w:t>possibilidade de inclusão de</w:t>
            </w:r>
            <w:r>
              <w:rPr>
                <w:spacing w:val="1"/>
                <w:sz w:val="24"/>
              </w:rPr>
              <w:t xml:space="preserve"> </w:t>
            </w:r>
            <w:r>
              <w:rPr>
                <w:sz w:val="24"/>
              </w:rPr>
              <w:t>pessoas</w:t>
            </w:r>
            <w:r>
              <w:rPr>
                <w:spacing w:val="-2"/>
                <w:sz w:val="24"/>
              </w:rPr>
              <w:t xml:space="preserve"> </w:t>
            </w:r>
            <w:r>
              <w:rPr>
                <w:sz w:val="24"/>
              </w:rPr>
              <w:t>com deficiência.</w:t>
            </w:r>
          </w:p>
        </w:tc>
        <w:tc>
          <w:tcPr>
            <w:tcW w:w="3020" w:type="dxa"/>
            <w:tcBorders>
              <w:bottom w:val="nil"/>
            </w:tcBorders>
          </w:tcPr>
          <w:p>
            <w:pPr>
              <w:pStyle w:val="11"/>
              <w:tabs>
                <w:tab w:val="left" w:pos="2227"/>
              </w:tabs>
              <w:spacing w:line="360" w:lineRule="auto"/>
              <w:ind w:right="94"/>
              <w:rPr>
                <w:sz w:val="24"/>
              </w:rPr>
            </w:pPr>
            <w:r>
              <w:rPr>
                <w:sz w:val="24"/>
              </w:rPr>
              <w:t>tempo para outras atividades</w:t>
            </w:r>
            <w:r>
              <w:rPr>
                <w:spacing w:val="-57"/>
                <w:sz w:val="24"/>
              </w:rPr>
              <w:t xml:space="preserve"> </w:t>
            </w:r>
            <w:r>
              <w:rPr>
                <w:sz w:val="24"/>
              </w:rPr>
              <w:t>como</w:t>
            </w:r>
            <w:r>
              <w:rPr>
                <w:sz w:val="24"/>
              </w:rPr>
              <w:tab/>
            </w:r>
            <w:r>
              <w:rPr>
                <w:spacing w:val="-1"/>
                <w:sz w:val="24"/>
              </w:rPr>
              <w:t>estudo,</w:t>
            </w:r>
          </w:p>
          <w:p>
            <w:pPr>
              <w:pStyle w:val="11"/>
              <w:tabs>
                <w:tab w:val="left" w:pos="2808"/>
              </w:tabs>
              <w:spacing w:line="360" w:lineRule="auto"/>
              <w:ind w:right="93"/>
              <w:rPr>
                <w:sz w:val="24"/>
              </w:rPr>
            </w:pPr>
            <w:r>
              <w:rPr>
                <w:sz w:val="24"/>
              </w:rPr>
              <w:t>aperfeiçoamento</w:t>
            </w:r>
            <w:r>
              <w:rPr>
                <w:sz w:val="24"/>
              </w:rPr>
              <w:tab/>
            </w:r>
            <w:r>
              <w:rPr>
                <w:spacing w:val="-5"/>
                <w:sz w:val="24"/>
              </w:rPr>
              <w:t>e</w:t>
            </w:r>
            <w:r>
              <w:rPr>
                <w:spacing w:val="-58"/>
                <w:sz w:val="24"/>
              </w:rPr>
              <w:t xml:space="preserve"> </w:t>
            </w:r>
            <w:r>
              <w:rPr>
                <w:sz w:val="24"/>
              </w:rPr>
              <w:t>qualificação, lazer, repouso,</w:t>
            </w:r>
            <w:r>
              <w:rPr>
                <w:spacing w:val="1"/>
                <w:sz w:val="24"/>
              </w:rPr>
              <w:t xml:space="preserve"> </w:t>
            </w:r>
            <w:r>
              <w:rPr>
                <w:sz w:val="24"/>
              </w:rPr>
              <w:t>atividade física e o convívio</w:t>
            </w:r>
            <w:r>
              <w:rPr>
                <w:spacing w:val="1"/>
                <w:sz w:val="24"/>
              </w:rPr>
              <w:t xml:space="preserve"> </w:t>
            </w:r>
            <w:r>
              <w:rPr>
                <w:sz w:val="24"/>
              </w:rPr>
              <w:t>familiar.</w:t>
            </w:r>
          </w:p>
          <w:p>
            <w:pPr>
              <w:pStyle w:val="11"/>
              <w:spacing w:before="4"/>
              <w:ind w:left="0"/>
              <w:jc w:val="left"/>
              <w:rPr>
                <w:sz w:val="24"/>
              </w:rPr>
            </w:pPr>
          </w:p>
          <w:p>
            <w:pPr>
              <w:pStyle w:val="11"/>
              <w:spacing w:line="410" w:lineRule="atLeast"/>
              <w:ind w:right="91"/>
              <w:rPr>
                <w:sz w:val="24"/>
                <w:lang w:val="pt-BR"/>
              </w:rPr>
            </w:pPr>
            <w:r>
              <w:rPr>
                <w:b/>
                <w:sz w:val="24"/>
              </w:rPr>
              <w:t>Economia:</w:t>
            </w:r>
            <w:r>
              <w:rPr>
                <w:b/>
                <w:spacing w:val="1"/>
                <w:sz w:val="24"/>
              </w:rPr>
              <w:t xml:space="preserve"> </w:t>
            </w:r>
            <w:r>
              <w:rPr>
                <w:b/>
                <w:spacing w:val="1"/>
                <w:sz w:val="24"/>
                <w:lang w:val="pt-BR"/>
              </w:rPr>
              <w:t>r</w:t>
            </w:r>
            <w:r>
              <w:rPr>
                <w:sz w:val="24"/>
              </w:rPr>
              <w:t>edução</w:t>
            </w:r>
            <w:r>
              <w:rPr>
                <w:spacing w:val="1"/>
                <w:sz w:val="24"/>
              </w:rPr>
              <w:t xml:space="preserve"> </w:t>
            </w:r>
            <w:r>
              <w:rPr>
                <w:sz w:val="24"/>
              </w:rPr>
              <w:t>de</w:t>
            </w:r>
            <w:r>
              <w:rPr>
                <w:spacing w:val="-57"/>
                <w:sz w:val="24"/>
              </w:rPr>
              <w:t xml:space="preserve"> </w:t>
            </w:r>
            <w:r>
              <w:rPr>
                <w:sz w:val="24"/>
              </w:rPr>
              <w:t>despesas</w:t>
            </w:r>
            <w:r>
              <w:rPr>
                <w:spacing w:val="50"/>
                <w:sz w:val="24"/>
              </w:rPr>
              <w:t xml:space="preserve"> </w:t>
            </w:r>
            <w:r>
              <w:rPr>
                <w:sz w:val="24"/>
              </w:rPr>
              <w:t>com</w:t>
            </w:r>
            <w:r>
              <w:rPr>
                <w:spacing w:val="50"/>
                <w:sz w:val="24"/>
              </w:rPr>
              <w:t xml:space="preserve"> </w:t>
            </w:r>
            <w:r>
              <w:rPr>
                <w:sz w:val="24"/>
              </w:rPr>
              <w:t>deslocamento</w:t>
            </w:r>
            <w:r>
              <w:rPr>
                <w:spacing w:val="-57"/>
                <w:sz w:val="24"/>
              </w:rPr>
              <w:t xml:space="preserve"> </w:t>
            </w:r>
            <w:r>
              <w:rPr>
                <w:sz w:val="24"/>
              </w:rPr>
              <w:t>e</w:t>
            </w:r>
            <w:r>
              <w:rPr>
                <w:spacing w:val="-2"/>
                <w:sz w:val="24"/>
              </w:rPr>
              <w:t xml:space="preserve"> </w:t>
            </w:r>
            <w:r>
              <w:rPr>
                <w:sz w:val="24"/>
              </w:rPr>
              <w:t>vestimentas</w:t>
            </w:r>
            <w:r>
              <w:rPr>
                <w:sz w:val="24"/>
                <w:lang w:val="pt-BR"/>
              </w:rPr>
              <w:t>.</w:t>
            </w:r>
          </w:p>
        </w:tc>
        <w:tc>
          <w:tcPr>
            <w:tcW w:w="3312" w:type="dxa"/>
            <w:tcBorders>
              <w:bottom w:val="nil"/>
            </w:tcBorders>
          </w:tcPr>
          <w:p>
            <w:pPr>
              <w:pStyle w:val="11"/>
              <w:spacing w:line="360" w:lineRule="auto"/>
              <w:ind w:left="0" w:right="94"/>
              <w:rPr>
                <w:sz w:val="24"/>
                <w:lang w:val="pt-BR"/>
              </w:rPr>
            </w:pPr>
            <w:r>
              <w:rPr>
                <w:b/>
                <w:sz w:val="24"/>
              </w:rPr>
              <w:t>Emissão de Poluentes</w:t>
            </w:r>
            <w:r>
              <w:rPr>
                <w:sz w:val="24"/>
              </w:rPr>
              <w:t>: redução</w:t>
            </w:r>
            <w:r>
              <w:rPr>
                <w:spacing w:val="-57"/>
                <w:sz w:val="24"/>
              </w:rPr>
              <w:t xml:space="preserve"> </w:t>
            </w:r>
            <w:r>
              <w:rPr>
                <w:sz w:val="24"/>
              </w:rPr>
              <w:t>da emissão de poluentes e reduz</w:t>
            </w:r>
            <w:r>
              <w:rPr>
                <w:spacing w:val="-57"/>
                <w:sz w:val="24"/>
              </w:rPr>
              <w:t xml:space="preserve"> </w:t>
            </w:r>
            <w:r>
              <w:rPr>
                <w:sz w:val="24"/>
              </w:rPr>
              <w:t>consequentemente</w:t>
            </w:r>
            <w:r>
              <w:rPr>
                <w:spacing w:val="1"/>
                <w:sz w:val="24"/>
              </w:rPr>
              <w:t xml:space="preserve"> </w:t>
            </w:r>
            <w:r>
              <w:rPr>
                <w:sz w:val="24"/>
              </w:rPr>
              <w:t>os</w:t>
            </w:r>
            <w:r>
              <w:rPr>
                <w:spacing w:val="1"/>
                <w:sz w:val="24"/>
              </w:rPr>
              <w:t xml:space="preserve"> </w:t>
            </w:r>
            <w:r>
              <w:rPr>
                <w:sz w:val="24"/>
              </w:rPr>
              <w:t>gastos</w:t>
            </w:r>
            <w:r>
              <w:rPr>
                <w:spacing w:val="-57"/>
                <w:sz w:val="24"/>
              </w:rPr>
              <w:t xml:space="preserve"> </w:t>
            </w:r>
            <w:r>
              <w:rPr>
                <w:sz w:val="24"/>
              </w:rPr>
              <w:t>públicos</w:t>
            </w:r>
            <w:r>
              <w:rPr>
                <w:spacing w:val="1"/>
                <w:sz w:val="24"/>
              </w:rPr>
              <w:t xml:space="preserve"> </w:t>
            </w:r>
            <w:r>
              <w:rPr>
                <w:sz w:val="24"/>
              </w:rPr>
              <w:t>com</w:t>
            </w:r>
            <w:r>
              <w:rPr>
                <w:spacing w:val="1"/>
                <w:sz w:val="24"/>
              </w:rPr>
              <w:t xml:space="preserve"> </w:t>
            </w:r>
            <w:r>
              <w:rPr>
                <w:sz w:val="24"/>
              </w:rPr>
              <w:t>saúde,</w:t>
            </w:r>
            <w:r>
              <w:rPr>
                <w:spacing w:val="1"/>
                <w:sz w:val="24"/>
              </w:rPr>
              <w:t xml:space="preserve"> </w:t>
            </w:r>
            <w:r>
              <w:rPr>
                <w:sz w:val="24"/>
              </w:rPr>
              <w:t>pela</w:t>
            </w:r>
            <w:r>
              <w:rPr>
                <w:spacing w:val="1"/>
                <w:sz w:val="24"/>
              </w:rPr>
              <w:t xml:space="preserve"> </w:t>
            </w:r>
            <w:r>
              <w:rPr>
                <w:sz w:val="24"/>
              </w:rPr>
              <w:t>melhora</w:t>
            </w:r>
            <w:r>
              <w:rPr>
                <w:spacing w:val="1"/>
                <w:sz w:val="24"/>
              </w:rPr>
              <w:t xml:space="preserve"> </w:t>
            </w:r>
            <w:r>
              <w:rPr>
                <w:sz w:val="24"/>
              </w:rPr>
              <w:t>a</w:t>
            </w:r>
            <w:r>
              <w:rPr>
                <w:spacing w:val="1"/>
                <w:sz w:val="24"/>
              </w:rPr>
              <w:t xml:space="preserve"> </w:t>
            </w:r>
            <w:r>
              <w:rPr>
                <w:sz w:val="24"/>
              </w:rPr>
              <w:t>qualidade</w:t>
            </w:r>
            <w:r>
              <w:rPr>
                <w:spacing w:val="1"/>
                <w:sz w:val="24"/>
              </w:rPr>
              <w:t xml:space="preserve"> </w:t>
            </w:r>
            <w:r>
              <w:rPr>
                <w:sz w:val="24"/>
              </w:rPr>
              <w:t>do</w:t>
            </w:r>
            <w:r>
              <w:rPr>
                <w:spacing w:val="1"/>
                <w:sz w:val="24"/>
              </w:rPr>
              <w:t xml:space="preserve"> </w:t>
            </w:r>
            <w:r>
              <w:rPr>
                <w:sz w:val="24"/>
              </w:rPr>
              <w:t>ar,</w:t>
            </w:r>
            <w:r>
              <w:rPr>
                <w:spacing w:val="1"/>
                <w:sz w:val="24"/>
              </w:rPr>
              <w:t xml:space="preserve"> </w:t>
            </w:r>
            <w:r>
              <w:rPr>
                <w:sz w:val="24"/>
              </w:rPr>
              <w:t>especialmente</w:t>
            </w:r>
            <w:r>
              <w:rPr>
                <w:spacing w:val="1"/>
                <w:sz w:val="24"/>
              </w:rPr>
              <w:t xml:space="preserve"> </w:t>
            </w:r>
            <w:r>
              <w:rPr>
                <w:sz w:val="24"/>
              </w:rPr>
              <w:t>quando</w:t>
            </w:r>
            <w:r>
              <w:rPr>
                <w:spacing w:val="1"/>
                <w:sz w:val="24"/>
              </w:rPr>
              <w:t xml:space="preserve"> </w:t>
            </w:r>
            <w:r>
              <w:rPr>
                <w:sz w:val="24"/>
              </w:rPr>
              <w:t>se</w:t>
            </w:r>
            <w:r>
              <w:rPr>
                <w:spacing w:val="1"/>
                <w:sz w:val="24"/>
              </w:rPr>
              <w:t xml:space="preserve"> </w:t>
            </w:r>
            <w:r>
              <w:rPr>
                <w:sz w:val="24"/>
              </w:rPr>
              <w:t>trata</w:t>
            </w:r>
            <w:r>
              <w:rPr>
                <w:spacing w:val="-57"/>
                <w:sz w:val="24"/>
              </w:rPr>
              <w:t xml:space="preserve"> </w:t>
            </w:r>
            <w:r>
              <w:rPr>
                <w:sz w:val="24"/>
              </w:rPr>
              <w:t>de</w:t>
            </w:r>
            <w:r>
              <w:rPr>
                <w:spacing w:val="-2"/>
                <w:sz w:val="24"/>
              </w:rPr>
              <w:t xml:space="preserve"> </w:t>
            </w:r>
            <w:r>
              <w:rPr>
                <w:sz w:val="24"/>
              </w:rPr>
              <w:t>doenças</w:t>
            </w:r>
            <w:r>
              <w:rPr>
                <w:spacing w:val="-1"/>
                <w:sz w:val="24"/>
              </w:rPr>
              <w:t xml:space="preserve"> </w:t>
            </w:r>
            <w:r>
              <w:rPr>
                <w:sz w:val="24"/>
              </w:rPr>
              <w:t>respiratórias</w:t>
            </w:r>
            <w:r>
              <w:rPr>
                <w:sz w:val="24"/>
                <w:lang w:val="pt-B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3024" w:type="dxa"/>
            <w:tcBorders>
              <w:top w:val="nil"/>
            </w:tcBorders>
          </w:tcPr>
          <w:p>
            <w:pPr>
              <w:pStyle w:val="11"/>
              <w:spacing w:before="64" w:line="360" w:lineRule="auto"/>
              <w:ind w:right="93"/>
              <w:rPr>
                <w:sz w:val="24"/>
              </w:rPr>
            </w:pPr>
            <w:r>
              <w:rPr>
                <w:b/>
                <w:sz w:val="24"/>
              </w:rPr>
              <w:t>Produtividade:</w:t>
            </w:r>
            <w:r>
              <w:rPr>
                <w:b/>
                <w:spacing w:val="1"/>
                <w:sz w:val="24"/>
              </w:rPr>
              <w:t xml:space="preserve"> </w:t>
            </w:r>
            <w:r>
              <w:rPr>
                <w:b/>
                <w:spacing w:val="1"/>
                <w:sz w:val="24"/>
                <w:lang w:val="pt-BR"/>
              </w:rPr>
              <w:t>e</w:t>
            </w:r>
            <w:r>
              <w:rPr>
                <w:sz w:val="24"/>
              </w:rPr>
              <w:t>m virtude</w:t>
            </w:r>
            <w:r>
              <w:rPr>
                <w:spacing w:val="1"/>
                <w:sz w:val="24"/>
              </w:rPr>
              <w:t xml:space="preserve"> </w:t>
            </w:r>
            <w:r>
              <w:rPr>
                <w:sz w:val="24"/>
              </w:rPr>
              <w:t>da maior qualidade de vida</w:t>
            </w:r>
            <w:r>
              <w:rPr>
                <w:spacing w:val="1"/>
                <w:sz w:val="24"/>
              </w:rPr>
              <w:t xml:space="preserve"> </w:t>
            </w:r>
            <w:r>
              <w:rPr>
                <w:sz w:val="24"/>
              </w:rPr>
              <w:t>dos</w:t>
            </w:r>
            <w:r>
              <w:rPr>
                <w:spacing w:val="1"/>
                <w:sz w:val="24"/>
              </w:rPr>
              <w:t xml:space="preserve"> </w:t>
            </w:r>
            <w:r>
              <w:rPr>
                <w:sz w:val="24"/>
              </w:rPr>
              <w:t>funcionários,</w:t>
            </w:r>
            <w:r>
              <w:rPr>
                <w:spacing w:val="1"/>
                <w:sz w:val="24"/>
              </w:rPr>
              <w:t xml:space="preserve"> </w:t>
            </w:r>
            <w:r>
              <w:rPr>
                <w:sz w:val="24"/>
              </w:rPr>
              <w:t>maior</w:t>
            </w:r>
            <w:r>
              <w:rPr>
                <w:spacing w:val="-57"/>
                <w:sz w:val="24"/>
              </w:rPr>
              <w:t xml:space="preserve"> </w:t>
            </w:r>
            <w:r>
              <w:rPr>
                <w:sz w:val="24"/>
              </w:rPr>
              <w:t>agilidade</w:t>
            </w:r>
            <w:r>
              <w:rPr>
                <w:spacing w:val="1"/>
                <w:sz w:val="24"/>
              </w:rPr>
              <w:t xml:space="preserve"> </w:t>
            </w:r>
            <w:r>
              <w:rPr>
                <w:sz w:val="24"/>
              </w:rPr>
              <w:t>nas</w:t>
            </w:r>
            <w:r>
              <w:rPr>
                <w:spacing w:val="1"/>
                <w:sz w:val="24"/>
              </w:rPr>
              <w:t xml:space="preserve"> </w:t>
            </w:r>
            <w:r>
              <w:rPr>
                <w:sz w:val="24"/>
              </w:rPr>
              <w:t>decisões,</w:t>
            </w:r>
            <w:r>
              <w:rPr>
                <w:spacing w:val="-57"/>
                <w:sz w:val="24"/>
              </w:rPr>
              <w:t xml:space="preserve"> </w:t>
            </w:r>
            <w:r>
              <w:rPr>
                <w:sz w:val="24"/>
              </w:rPr>
              <w:t>menos</w:t>
            </w:r>
            <w:r>
              <w:rPr>
                <w:spacing w:val="42"/>
                <w:sz w:val="24"/>
              </w:rPr>
              <w:t xml:space="preserve"> </w:t>
            </w:r>
            <w:r>
              <w:rPr>
                <w:sz w:val="24"/>
              </w:rPr>
              <w:t>atrasos</w:t>
            </w:r>
            <w:r>
              <w:rPr>
                <w:spacing w:val="40"/>
                <w:sz w:val="24"/>
              </w:rPr>
              <w:t xml:space="preserve"> </w:t>
            </w:r>
            <w:r>
              <w:rPr>
                <w:sz w:val="24"/>
              </w:rPr>
              <w:t>e</w:t>
            </w:r>
            <w:r>
              <w:rPr>
                <w:spacing w:val="41"/>
                <w:sz w:val="24"/>
              </w:rPr>
              <w:t xml:space="preserve"> </w:t>
            </w:r>
            <w:r>
              <w:rPr>
                <w:sz w:val="24"/>
              </w:rPr>
              <w:t>maior</w:t>
            </w:r>
          </w:p>
          <w:p>
            <w:pPr>
              <w:pStyle w:val="11"/>
              <w:jc w:val="left"/>
              <w:rPr>
                <w:sz w:val="24"/>
              </w:rPr>
            </w:pPr>
            <w:r>
              <w:rPr>
                <w:sz w:val="24"/>
              </w:rPr>
              <w:t>autonomia.</w:t>
            </w:r>
          </w:p>
        </w:tc>
        <w:tc>
          <w:tcPr>
            <w:tcW w:w="3020" w:type="dxa"/>
            <w:tcBorders>
              <w:top w:val="nil"/>
            </w:tcBorders>
          </w:tcPr>
          <w:p>
            <w:pPr>
              <w:pStyle w:val="11"/>
              <w:ind w:left="0"/>
              <w:jc w:val="left"/>
            </w:pPr>
          </w:p>
        </w:tc>
        <w:tc>
          <w:tcPr>
            <w:tcW w:w="3312" w:type="dxa"/>
            <w:tcBorders>
              <w:top w:val="nil"/>
            </w:tcBorders>
          </w:tcPr>
          <w:p>
            <w:pPr>
              <w:pStyle w:val="11"/>
              <w:ind w:left="0"/>
              <w:jc w:val="left"/>
            </w:pPr>
          </w:p>
        </w:tc>
      </w:tr>
    </w:tbl>
    <w:p>
      <w:pPr>
        <w:spacing w:line="229" w:lineRule="exact"/>
        <w:ind w:left="220"/>
        <w:rPr>
          <w:b/>
          <w:sz w:val="20"/>
        </w:rPr>
      </w:pPr>
      <w:r>
        <w:rPr>
          <w:b/>
          <w:sz w:val="20"/>
        </w:rPr>
        <w:t>Fonte:</w:t>
      </w:r>
      <w:r>
        <w:rPr>
          <w:b/>
          <w:spacing w:val="-1"/>
          <w:sz w:val="20"/>
        </w:rPr>
        <w:t xml:space="preserve"> </w:t>
      </w:r>
      <w:r>
        <w:rPr>
          <w:b/>
          <w:sz w:val="20"/>
        </w:rPr>
        <w:t>SOBRATT,</w:t>
      </w:r>
      <w:r>
        <w:rPr>
          <w:b/>
          <w:spacing w:val="-4"/>
          <w:sz w:val="20"/>
        </w:rPr>
        <w:t xml:space="preserve"> </w:t>
      </w:r>
      <w:r>
        <w:rPr>
          <w:b/>
          <w:sz w:val="20"/>
        </w:rPr>
        <w:t>2020.</w:t>
      </w:r>
    </w:p>
    <w:p>
      <w:pPr>
        <w:pStyle w:val="6"/>
        <w:spacing w:before="1"/>
        <w:rPr>
          <w:b/>
        </w:rPr>
      </w:pPr>
    </w:p>
    <w:p>
      <w:pPr>
        <w:pStyle w:val="6"/>
        <w:spacing w:line="360" w:lineRule="auto"/>
        <w:ind w:left="220" w:firstLine="568"/>
        <w:jc w:val="both"/>
      </w:pPr>
      <w:r>
        <w:t>Tal como já mencionado, durante a pandemia da COVD-19, a modalidade de trabalho</w:t>
      </w:r>
      <w:r>
        <w:rPr>
          <w:spacing w:val="1"/>
        </w:rPr>
        <w:t xml:space="preserve"> </w:t>
      </w:r>
      <w:r>
        <w:rPr>
          <w:i/>
          <w:iCs/>
        </w:rPr>
        <w:t>home</w:t>
      </w:r>
      <w:r>
        <w:rPr>
          <w:i/>
          <w:iCs/>
          <w:spacing w:val="1"/>
        </w:rPr>
        <w:t xml:space="preserve"> </w:t>
      </w:r>
      <w:r>
        <w:rPr>
          <w:i/>
          <w:iCs/>
        </w:rPr>
        <w:t>office</w:t>
      </w:r>
      <w:r>
        <w:rPr>
          <w:spacing w:val="1"/>
        </w:rPr>
        <w:t xml:space="preserve"> </w:t>
      </w:r>
      <w:r>
        <w:t>ganhou</w:t>
      </w:r>
      <w:r>
        <w:rPr>
          <w:spacing w:val="1"/>
        </w:rPr>
        <w:t xml:space="preserve"> </w:t>
      </w:r>
      <w:r>
        <w:t>significava</w:t>
      </w:r>
      <w:r>
        <w:rPr>
          <w:spacing w:val="1"/>
        </w:rPr>
        <w:t xml:space="preserve"> </w:t>
      </w:r>
      <w:r>
        <w:t>adesão</w:t>
      </w:r>
      <w:r>
        <w:rPr>
          <w:spacing w:val="1"/>
        </w:rPr>
        <w:t xml:space="preserve"> </w:t>
      </w:r>
      <w:r>
        <w:t>de</w:t>
      </w:r>
      <w:r>
        <w:rPr>
          <w:spacing w:val="1"/>
        </w:rPr>
        <w:t xml:space="preserve"> </w:t>
      </w:r>
      <w:r>
        <w:t>diversas</w:t>
      </w:r>
      <w:r>
        <w:rPr>
          <w:spacing w:val="1"/>
        </w:rPr>
        <w:t xml:space="preserve"> </w:t>
      </w:r>
      <w:r>
        <w:t>empresas</w:t>
      </w:r>
      <w:r>
        <w:rPr>
          <w:spacing w:val="1"/>
        </w:rPr>
        <w:t xml:space="preserve"> </w:t>
      </w:r>
      <w:r>
        <w:t>em</w:t>
      </w:r>
      <w:r>
        <w:rPr>
          <w:spacing w:val="1"/>
        </w:rPr>
        <w:t xml:space="preserve"> </w:t>
      </w:r>
      <w:r>
        <w:t>todos</w:t>
      </w:r>
      <w:r>
        <w:rPr>
          <w:spacing w:val="1"/>
        </w:rPr>
        <w:t xml:space="preserve"> </w:t>
      </w:r>
      <w:r>
        <w:t>os</w:t>
      </w:r>
      <w:r>
        <w:rPr>
          <w:spacing w:val="1"/>
        </w:rPr>
        <w:t xml:space="preserve"> </w:t>
      </w:r>
      <w:r>
        <w:t>setores</w:t>
      </w:r>
      <w:r>
        <w:rPr>
          <w:spacing w:val="60"/>
        </w:rPr>
        <w:t xml:space="preserve"> </w:t>
      </w:r>
      <w:r>
        <w:t>da</w:t>
      </w:r>
      <w:r>
        <w:rPr>
          <w:spacing w:val="1"/>
        </w:rPr>
        <w:t xml:space="preserve"> </w:t>
      </w:r>
      <w:r>
        <w:t>economia. Socialmente, com a implementação dessa modalidade de trabalho, foi possível</w:t>
      </w:r>
      <w:r>
        <w:rPr>
          <w:spacing w:val="1"/>
        </w:rPr>
        <w:t xml:space="preserve"> </w:t>
      </w:r>
      <w:r>
        <w:t>observar uma melhor utilização do capital humano, por meio da redução da necessidade de</w:t>
      </w:r>
      <w:r>
        <w:rPr>
          <w:spacing w:val="1"/>
        </w:rPr>
        <w:t xml:space="preserve"> </w:t>
      </w:r>
      <w:r>
        <w:t>deslocamento e aumento da proximidade do colaborador no ambiente familiar. Do ponto de</w:t>
      </w:r>
      <w:r>
        <w:rPr>
          <w:spacing w:val="1"/>
        </w:rPr>
        <w:t xml:space="preserve"> </w:t>
      </w:r>
      <w:r>
        <w:t xml:space="preserve">vista econômico, o </w:t>
      </w:r>
      <w:r>
        <w:rPr>
          <w:i/>
        </w:rPr>
        <w:t xml:space="preserve">home office </w:t>
      </w:r>
      <w:r>
        <w:t>trouxe controvérsias quanto à produtividade, pois alguns</w:t>
      </w:r>
      <w:r>
        <w:rPr>
          <w:spacing w:val="1"/>
        </w:rPr>
        <w:t xml:space="preserve"> </w:t>
      </w:r>
      <w:r>
        <w:t>setores demonstram melhoria, pela diminuição de gastos com deslocamento e infraestrutura,</w:t>
      </w:r>
      <w:r>
        <w:rPr>
          <w:spacing w:val="1"/>
        </w:rPr>
        <w:t xml:space="preserve"> </w:t>
      </w:r>
      <w:r>
        <w:t>enquanto</w:t>
      </w:r>
      <w:r>
        <w:rPr>
          <w:spacing w:val="1"/>
        </w:rPr>
        <w:t xml:space="preserve"> </w:t>
      </w:r>
      <w:r>
        <w:t>outros</w:t>
      </w:r>
      <w:r>
        <w:rPr>
          <w:spacing w:val="1"/>
        </w:rPr>
        <w:t xml:space="preserve"> </w:t>
      </w:r>
      <w:r>
        <w:t>setores</w:t>
      </w:r>
      <w:r>
        <w:rPr>
          <w:spacing w:val="1"/>
        </w:rPr>
        <w:t xml:space="preserve"> </w:t>
      </w:r>
      <w:r>
        <w:t>demonstram</w:t>
      </w:r>
      <w:r>
        <w:rPr>
          <w:spacing w:val="1"/>
        </w:rPr>
        <w:t xml:space="preserve"> </w:t>
      </w:r>
      <w:r>
        <w:t>queda</w:t>
      </w:r>
      <w:r>
        <w:rPr>
          <w:spacing w:val="1"/>
        </w:rPr>
        <w:t xml:space="preserve"> </w:t>
      </w:r>
      <w:r>
        <w:t>na</w:t>
      </w:r>
      <w:r>
        <w:rPr>
          <w:spacing w:val="1"/>
        </w:rPr>
        <w:t xml:space="preserve"> </w:t>
      </w:r>
      <w:r>
        <w:t>produtividade,</w:t>
      </w:r>
      <w:r>
        <w:rPr>
          <w:spacing w:val="1"/>
        </w:rPr>
        <w:t xml:space="preserve"> </w:t>
      </w:r>
      <w:r>
        <w:t>especialmente</w:t>
      </w:r>
      <w:r>
        <w:rPr>
          <w:spacing w:val="1"/>
        </w:rPr>
        <w:t xml:space="preserve"> </w:t>
      </w:r>
      <w:r>
        <w:t>no</w:t>
      </w:r>
      <w:r>
        <w:rPr>
          <w:spacing w:val="1"/>
        </w:rPr>
        <w:t xml:space="preserve"> </w:t>
      </w:r>
      <w:r>
        <w:t>que</w:t>
      </w:r>
      <w:r>
        <w:rPr>
          <w:spacing w:val="1"/>
        </w:rPr>
        <w:t xml:space="preserve"> </w:t>
      </w:r>
      <w:r>
        <w:t>diz</w:t>
      </w:r>
      <w:r>
        <w:rPr>
          <w:spacing w:val="1"/>
        </w:rPr>
        <w:t xml:space="preserve"> </w:t>
      </w:r>
      <w:r>
        <w:t>respeito à</w:t>
      </w:r>
      <w:r>
        <w:rPr>
          <w:spacing w:val="-2"/>
        </w:rPr>
        <w:t xml:space="preserve"> </w:t>
      </w:r>
      <w:r>
        <w:t>divisão das</w:t>
      </w:r>
      <w:r>
        <w:rPr>
          <w:spacing w:val="-1"/>
        </w:rPr>
        <w:t xml:space="preserve"> </w:t>
      </w:r>
      <w:r>
        <w:t>tarefas</w:t>
      </w:r>
      <w:r>
        <w:rPr>
          <w:spacing w:val="2"/>
        </w:rPr>
        <w:t xml:space="preserve"> </w:t>
      </w:r>
      <w:r>
        <w:t>laborais</w:t>
      </w:r>
      <w:r>
        <w:rPr>
          <w:spacing w:val="1"/>
        </w:rPr>
        <w:t xml:space="preserve"> </w:t>
      </w:r>
      <w:r>
        <w:t>e</w:t>
      </w:r>
      <w:r>
        <w:rPr>
          <w:spacing w:val="-1"/>
        </w:rPr>
        <w:t xml:space="preserve"> </w:t>
      </w:r>
      <w:r>
        <w:t>domésticas</w:t>
      </w:r>
      <w:r>
        <w:rPr>
          <w:lang w:val="pt-BR"/>
        </w:rPr>
        <w:t>.</w:t>
      </w:r>
      <w:r>
        <w:rPr>
          <w:spacing w:val="1"/>
        </w:rPr>
        <w:t xml:space="preserve"> </w:t>
      </w:r>
      <w:r>
        <w:t>(OKANO</w:t>
      </w:r>
      <w:r>
        <w:rPr>
          <w:spacing w:val="-1"/>
        </w:rPr>
        <w:t xml:space="preserve"> </w:t>
      </w:r>
      <w:r>
        <w:rPr>
          <w:i/>
        </w:rPr>
        <w:t>et</w:t>
      </w:r>
      <w:r>
        <w:rPr>
          <w:i/>
          <w:spacing w:val="-1"/>
        </w:rPr>
        <w:t xml:space="preserve"> </w:t>
      </w:r>
      <w:r>
        <w:rPr>
          <w:i/>
        </w:rPr>
        <w:t>al</w:t>
      </w:r>
      <w:r>
        <w:t>.,</w:t>
      </w:r>
      <w:r>
        <w:rPr>
          <w:spacing w:val="-1"/>
        </w:rPr>
        <w:t xml:space="preserve"> </w:t>
      </w:r>
      <w:r>
        <w:t>2020).</w:t>
      </w:r>
    </w:p>
    <w:p>
      <w:pPr>
        <w:pStyle w:val="6"/>
        <w:spacing w:before="1" w:line="360" w:lineRule="auto"/>
        <w:ind w:left="220" w:firstLine="568"/>
        <w:jc w:val="both"/>
        <w:rPr>
          <w:lang w:val="pt-BR"/>
        </w:rPr>
      </w:pPr>
      <w:r>
        <w:t>O sucesso da implantação</w:t>
      </w:r>
      <w:r>
        <w:rPr>
          <w:spacing w:val="1"/>
        </w:rPr>
        <w:t xml:space="preserve"> </w:t>
      </w:r>
      <w:r>
        <w:t>do</w:t>
      </w:r>
      <w:r>
        <w:rPr>
          <w:spacing w:val="1"/>
        </w:rPr>
        <w:t xml:space="preserve"> </w:t>
      </w:r>
      <w:r>
        <w:rPr>
          <w:i/>
        </w:rPr>
        <w:t>home office</w:t>
      </w:r>
      <w:r>
        <w:rPr>
          <w:i/>
          <w:spacing w:val="1"/>
        </w:rPr>
        <w:t xml:space="preserve"> </w:t>
      </w:r>
      <w:r>
        <w:t>depende</w:t>
      </w:r>
      <w:r>
        <w:rPr>
          <w:spacing w:val="1"/>
        </w:rPr>
        <w:t xml:space="preserve"> </w:t>
      </w:r>
      <w:r>
        <w:t>de planejamento,</w:t>
      </w:r>
      <w:r>
        <w:rPr>
          <w:spacing w:val="1"/>
        </w:rPr>
        <w:t xml:space="preserve"> </w:t>
      </w:r>
      <w:r>
        <w:t>cujo início</w:t>
      </w:r>
      <w:r>
        <w:rPr>
          <w:spacing w:val="60"/>
        </w:rPr>
        <w:t xml:space="preserve"> </w:t>
      </w:r>
      <w:r>
        <w:t>se dá</w:t>
      </w:r>
      <w:r>
        <w:rPr>
          <w:spacing w:val="-58"/>
        </w:rPr>
        <w:t xml:space="preserve"> </w:t>
      </w:r>
      <w:r>
        <w:t>por meio de levantamento do que existe no ambiente laboral, do que é feito no horário vago,</w:t>
      </w:r>
      <w:r>
        <w:rPr>
          <w:spacing w:val="1"/>
        </w:rPr>
        <w:t xml:space="preserve"> </w:t>
      </w:r>
      <w:r>
        <w:t>da necessidade do cuidado com a família, do tempo de deslocamento, entre outros aspectos.</w:t>
      </w:r>
      <w:r>
        <w:rPr>
          <w:spacing w:val="1"/>
        </w:rPr>
        <w:t xml:space="preserve"> </w:t>
      </w:r>
      <w:r>
        <w:t>As empresas apresentam peculiaridades, de modo que cada segmento de mercado possui</w:t>
      </w:r>
      <w:r>
        <w:rPr>
          <w:spacing w:val="1"/>
        </w:rPr>
        <w:t xml:space="preserve"> </w:t>
      </w:r>
      <w:r>
        <w:t>características</w:t>
      </w:r>
      <w:r>
        <w:rPr>
          <w:spacing w:val="1"/>
        </w:rPr>
        <w:t xml:space="preserve"> </w:t>
      </w:r>
      <w:r>
        <w:t>próprias.</w:t>
      </w:r>
      <w:r>
        <w:rPr>
          <w:spacing w:val="1"/>
        </w:rPr>
        <w:t xml:space="preserve"> </w:t>
      </w:r>
      <w:r>
        <w:t>A</w:t>
      </w:r>
      <w:r>
        <w:rPr>
          <w:spacing w:val="1"/>
        </w:rPr>
        <w:t xml:space="preserve"> </w:t>
      </w:r>
      <w:r>
        <w:t>cada</w:t>
      </w:r>
      <w:r>
        <w:rPr>
          <w:spacing w:val="1"/>
        </w:rPr>
        <w:t xml:space="preserve"> </w:t>
      </w:r>
      <w:r>
        <w:t>dia</w:t>
      </w:r>
      <w:r>
        <w:rPr>
          <w:spacing w:val="1"/>
        </w:rPr>
        <w:t xml:space="preserve"> </w:t>
      </w:r>
      <w:r>
        <w:t>surgem</w:t>
      </w:r>
      <w:r>
        <w:rPr>
          <w:spacing w:val="1"/>
        </w:rPr>
        <w:t xml:space="preserve"> </w:t>
      </w:r>
      <w:r>
        <w:t>novas</w:t>
      </w:r>
      <w:r>
        <w:rPr>
          <w:spacing w:val="1"/>
        </w:rPr>
        <w:t xml:space="preserve"> </w:t>
      </w:r>
      <w:r>
        <w:t>ferramentas</w:t>
      </w:r>
      <w:r>
        <w:rPr>
          <w:spacing w:val="1"/>
        </w:rPr>
        <w:t xml:space="preserve"> </w:t>
      </w:r>
      <w:r>
        <w:t>e</w:t>
      </w:r>
      <w:r>
        <w:rPr>
          <w:spacing w:val="1"/>
        </w:rPr>
        <w:t xml:space="preserve"> </w:t>
      </w:r>
      <w:r>
        <w:t>tecnologias.</w:t>
      </w:r>
      <w:r>
        <w:rPr>
          <w:spacing w:val="1"/>
        </w:rPr>
        <w:t xml:space="preserve"> </w:t>
      </w:r>
      <w:r>
        <w:t>Nesse</w:t>
      </w:r>
      <w:r>
        <w:rPr>
          <w:spacing w:val="1"/>
        </w:rPr>
        <w:t xml:space="preserve"> </w:t>
      </w:r>
      <w:r>
        <w:t>contexto,</w:t>
      </w:r>
      <w:r>
        <w:rPr>
          <w:spacing w:val="27"/>
        </w:rPr>
        <w:t xml:space="preserve"> </w:t>
      </w:r>
      <w:r>
        <w:t>para</w:t>
      </w:r>
      <w:r>
        <w:rPr>
          <w:spacing w:val="27"/>
        </w:rPr>
        <w:t xml:space="preserve"> </w:t>
      </w:r>
      <w:r>
        <w:t>a</w:t>
      </w:r>
      <w:r>
        <w:rPr>
          <w:spacing w:val="26"/>
        </w:rPr>
        <w:t xml:space="preserve"> </w:t>
      </w:r>
      <w:r>
        <w:t>implementação</w:t>
      </w:r>
      <w:r>
        <w:rPr>
          <w:spacing w:val="29"/>
        </w:rPr>
        <w:t xml:space="preserve"> </w:t>
      </w:r>
      <w:r>
        <w:t>do</w:t>
      </w:r>
      <w:r>
        <w:rPr>
          <w:spacing w:val="28"/>
        </w:rPr>
        <w:t xml:space="preserve"> </w:t>
      </w:r>
      <w:r>
        <w:rPr>
          <w:i/>
        </w:rPr>
        <w:t>home</w:t>
      </w:r>
      <w:r>
        <w:rPr>
          <w:i/>
          <w:spacing w:val="26"/>
        </w:rPr>
        <w:t xml:space="preserve"> </w:t>
      </w:r>
      <w:r>
        <w:rPr>
          <w:i/>
        </w:rPr>
        <w:t>office</w:t>
      </w:r>
      <w:r>
        <w:rPr>
          <w:i/>
          <w:spacing w:val="29"/>
        </w:rPr>
        <w:t xml:space="preserve"> </w:t>
      </w:r>
      <w:r>
        <w:t>não</w:t>
      </w:r>
      <w:r>
        <w:rPr>
          <w:spacing w:val="27"/>
        </w:rPr>
        <w:t xml:space="preserve"> </w:t>
      </w:r>
      <w:r>
        <w:t>existe</w:t>
      </w:r>
      <w:r>
        <w:rPr>
          <w:spacing w:val="27"/>
        </w:rPr>
        <w:t xml:space="preserve"> </w:t>
      </w:r>
      <w:r>
        <w:t>um</w:t>
      </w:r>
      <w:r>
        <w:rPr>
          <w:spacing w:val="27"/>
        </w:rPr>
        <w:t xml:space="preserve"> </w:t>
      </w:r>
      <w:r>
        <w:t>método</w:t>
      </w:r>
      <w:r>
        <w:rPr>
          <w:spacing w:val="29"/>
        </w:rPr>
        <w:t xml:space="preserve"> </w:t>
      </w:r>
      <w:r>
        <w:t>pronto.</w:t>
      </w:r>
      <w:r>
        <w:rPr>
          <w:spacing w:val="25"/>
        </w:rPr>
        <w:t xml:space="preserve"> </w:t>
      </w:r>
      <w:r>
        <w:t>Não</w:t>
      </w:r>
      <w:r>
        <w:rPr>
          <w:spacing w:val="27"/>
        </w:rPr>
        <w:t xml:space="preserve"> </w:t>
      </w:r>
      <w:r>
        <w:t>há</w:t>
      </w:r>
      <w:r>
        <w:rPr>
          <w:spacing w:val="27"/>
        </w:rPr>
        <w:t xml:space="preserve"> </w:t>
      </w:r>
      <w:r>
        <w:t>uma</w:t>
      </w:r>
      <w:r>
        <w:rPr>
          <w:lang w:val="pt-BR"/>
        </w:rPr>
        <w:t xml:space="preserve"> </w:t>
      </w:r>
      <w:r>
        <w:t>metodologia</w:t>
      </w:r>
      <w:r>
        <w:rPr>
          <w:spacing w:val="1"/>
        </w:rPr>
        <w:t xml:space="preserve"> </w:t>
      </w:r>
      <w:r>
        <w:t>única</w:t>
      </w:r>
      <w:r>
        <w:rPr>
          <w:spacing w:val="1"/>
        </w:rPr>
        <w:t xml:space="preserve"> </w:t>
      </w:r>
      <w:r>
        <w:t>para</w:t>
      </w:r>
      <w:r>
        <w:rPr>
          <w:spacing w:val="1"/>
        </w:rPr>
        <w:t xml:space="preserve"> </w:t>
      </w:r>
      <w:r>
        <w:t>a</w:t>
      </w:r>
      <w:r>
        <w:rPr>
          <w:spacing w:val="1"/>
        </w:rPr>
        <w:t xml:space="preserve"> </w:t>
      </w:r>
      <w:r>
        <w:t>sua</w:t>
      </w:r>
      <w:r>
        <w:rPr>
          <w:spacing w:val="1"/>
        </w:rPr>
        <w:t xml:space="preserve"> </w:t>
      </w:r>
      <w:r>
        <w:t>implantação,</w:t>
      </w:r>
      <w:r>
        <w:rPr>
          <w:spacing w:val="1"/>
        </w:rPr>
        <w:t xml:space="preserve"> </w:t>
      </w:r>
      <w:r>
        <w:t>visto</w:t>
      </w:r>
      <w:r>
        <w:rPr>
          <w:spacing w:val="1"/>
        </w:rPr>
        <w:t xml:space="preserve"> </w:t>
      </w:r>
      <w:r>
        <w:t>que</w:t>
      </w:r>
      <w:r>
        <w:rPr>
          <w:spacing w:val="1"/>
        </w:rPr>
        <w:t xml:space="preserve"> </w:t>
      </w:r>
      <w:r>
        <w:t>ainda</w:t>
      </w:r>
      <w:r>
        <w:rPr>
          <w:spacing w:val="1"/>
        </w:rPr>
        <w:t xml:space="preserve"> </w:t>
      </w:r>
      <w:r>
        <w:t>é</w:t>
      </w:r>
      <w:r>
        <w:rPr>
          <w:spacing w:val="1"/>
        </w:rPr>
        <w:t xml:space="preserve"> </w:t>
      </w:r>
      <w:r>
        <w:t>um</w:t>
      </w:r>
      <w:r>
        <w:rPr>
          <w:spacing w:val="1"/>
        </w:rPr>
        <w:t xml:space="preserve"> </w:t>
      </w:r>
      <w:r>
        <w:t>fenômeno</w:t>
      </w:r>
      <w:r>
        <w:rPr>
          <w:spacing w:val="1"/>
        </w:rPr>
        <w:t xml:space="preserve"> </w:t>
      </w:r>
      <w:r>
        <w:t>emergente</w:t>
      </w:r>
      <w:r>
        <w:rPr>
          <w:lang w:val="pt-BR"/>
        </w:rPr>
        <w:t>.</w:t>
      </w:r>
      <w:r>
        <w:rPr>
          <w:spacing w:val="1"/>
        </w:rPr>
        <w:t xml:space="preserve"> </w:t>
      </w:r>
      <w:r>
        <w:t>(HAUBRICH; FROEHLICH, 2020)</w:t>
      </w:r>
      <w:r>
        <w:rPr>
          <w:lang w:val="pt-BR"/>
        </w:rPr>
        <w:t>.</w:t>
      </w:r>
    </w:p>
    <w:p>
      <w:pPr>
        <w:pStyle w:val="6"/>
        <w:spacing w:line="360" w:lineRule="auto"/>
        <w:ind w:left="220" w:firstLine="568"/>
        <w:jc w:val="both"/>
      </w:pPr>
      <w:r>
        <w:t xml:space="preserve">Diante da implementação do </w:t>
      </w:r>
      <w:r>
        <w:rPr>
          <w:i/>
          <w:iCs/>
        </w:rPr>
        <w:t>home office</w:t>
      </w:r>
      <w:r>
        <w:t>, são observados diversos motivos para o</w:t>
      </w:r>
      <w:r>
        <w:rPr>
          <w:spacing w:val="1"/>
        </w:rPr>
        <w:t xml:space="preserve"> </w:t>
      </w:r>
      <w:r>
        <w:t>aumento no ganho de rendimento do trabalhador: silêncio no local de trabalho, menor número</w:t>
      </w:r>
      <w:r>
        <w:rPr>
          <w:spacing w:val="-57"/>
        </w:rPr>
        <w:t xml:space="preserve"> </w:t>
      </w:r>
      <w:r>
        <w:t>de interrupções e de reuniões</w:t>
      </w:r>
      <w:r>
        <w:rPr>
          <w:lang w:val="pt-BR"/>
        </w:rPr>
        <w:t>,</w:t>
      </w:r>
      <w:r>
        <w:t xml:space="preserve"> e poder estar com a família nos horários livres. Portanto,</w:t>
      </w:r>
      <w:r>
        <w:rPr>
          <w:spacing w:val="1"/>
        </w:rPr>
        <w:t xml:space="preserve"> </w:t>
      </w:r>
      <w:r>
        <w:t xml:space="preserve">percebe-se </w:t>
      </w:r>
      <w:r>
        <w:rPr>
          <w:lang w:val="pt-BR"/>
        </w:rPr>
        <w:t xml:space="preserve">um </w:t>
      </w:r>
      <w:r>
        <w:t>nível elevado de aprovação dessa forma de trabalho, visto que acredita-se em</w:t>
      </w:r>
      <w:r>
        <w:rPr>
          <w:spacing w:val="1"/>
        </w:rPr>
        <w:t xml:space="preserve"> </w:t>
      </w:r>
      <w:r>
        <w:t>benefícios</w:t>
      </w:r>
      <w:r>
        <w:rPr>
          <w:spacing w:val="1"/>
        </w:rPr>
        <w:t xml:space="preserve"> </w:t>
      </w:r>
      <w:r>
        <w:t>superiores</w:t>
      </w:r>
      <w:r>
        <w:rPr>
          <w:spacing w:val="1"/>
        </w:rPr>
        <w:t xml:space="preserve"> </w:t>
      </w:r>
      <w:r>
        <w:t>aos</w:t>
      </w:r>
      <w:r>
        <w:rPr>
          <w:spacing w:val="1"/>
        </w:rPr>
        <w:t xml:space="preserve"> </w:t>
      </w:r>
      <w:r>
        <w:t>custos.</w:t>
      </w:r>
      <w:r>
        <w:rPr>
          <w:spacing w:val="1"/>
        </w:rPr>
        <w:t xml:space="preserve"> </w:t>
      </w:r>
      <w:r>
        <w:t>Vale</w:t>
      </w:r>
      <w:r>
        <w:rPr>
          <w:spacing w:val="1"/>
        </w:rPr>
        <w:t xml:space="preserve"> </w:t>
      </w:r>
      <w:r>
        <w:t>ressaltar</w:t>
      </w:r>
      <w:r>
        <w:rPr>
          <w:spacing w:val="1"/>
        </w:rPr>
        <w:t xml:space="preserve"> </w:t>
      </w:r>
      <w:r>
        <w:t>que</w:t>
      </w:r>
      <w:r>
        <w:rPr>
          <w:spacing w:val="1"/>
        </w:rPr>
        <w:t xml:space="preserve"> </w:t>
      </w:r>
      <w:r>
        <w:t>investimentos</w:t>
      </w:r>
      <w:r>
        <w:rPr>
          <w:spacing w:val="1"/>
        </w:rPr>
        <w:t xml:space="preserve"> </w:t>
      </w:r>
      <w:r>
        <w:t>em</w:t>
      </w:r>
      <w:r>
        <w:rPr>
          <w:spacing w:val="1"/>
        </w:rPr>
        <w:t xml:space="preserve"> </w:t>
      </w:r>
      <w:r>
        <w:t>tecnologias</w:t>
      </w:r>
      <w:r>
        <w:rPr>
          <w:spacing w:val="1"/>
        </w:rPr>
        <w:t xml:space="preserve"> </w:t>
      </w:r>
      <w:r>
        <w:t>são</w:t>
      </w:r>
      <w:r>
        <w:rPr>
          <w:spacing w:val="1"/>
        </w:rPr>
        <w:t xml:space="preserve"> </w:t>
      </w:r>
      <w:r>
        <w:t>necessários para executar um planejamento de trabalho</w:t>
      </w:r>
      <w:r>
        <w:rPr>
          <w:lang w:val="pt-BR"/>
        </w:rPr>
        <w:t xml:space="preserve"> na modalidade</w:t>
      </w:r>
      <w:r>
        <w:t xml:space="preserve"> </w:t>
      </w:r>
      <w:r>
        <w:rPr>
          <w:i/>
        </w:rPr>
        <w:t>home office</w:t>
      </w:r>
      <w:r>
        <w:rPr>
          <w:i/>
          <w:lang w:val="pt-BR"/>
        </w:rPr>
        <w:t>.</w:t>
      </w:r>
      <w:r>
        <w:rPr>
          <w:i/>
        </w:rPr>
        <w:t xml:space="preserve"> </w:t>
      </w:r>
      <w:r>
        <w:t>(HAU; TODESCAT,</w:t>
      </w:r>
      <w:r>
        <w:rPr>
          <w:spacing w:val="1"/>
        </w:rPr>
        <w:t xml:space="preserve"> </w:t>
      </w:r>
      <w:r>
        <w:t>2018).</w:t>
      </w:r>
    </w:p>
    <w:p>
      <w:pPr>
        <w:pStyle w:val="6"/>
        <w:rPr>
          <w:sz w:val="36"/>
        </w:rPr>
      </w:pPr>
    </w:p>
    <w:p>
      <w:pPr>
        <w:pStyle w:val="2"/>
        <w:tabs>
          <w:tab w:val="left" w:pos="788"/>
        </w:tabs>
        <w:ind w:left="220" w:firstLine="0"/>
        <w:jc w:val="both"/>
      </w:pPr>
      <w:r>
        <w:t>METODOLOGIA</w:t>
      </w:r>
    </w:p>
    <w:p>
      <w:pPr>
        <w:pStyle w:val="6"/>
        <w:spacing w:before="138" w:line="360" w:lineRule="auto"/>
        <w:ind w:left="220" w:firstLine="568"/>
        <w:jc w:val="both"/>
      </w:pPr>
      <w:r>
        <w:t xml:space="preserve">O objetivo </w:t>
      </w:r>
      <w:r>
        <w:rPr>
          <w:lang w:val="pt-BR"/>
        </w:rPr>
        <w:t xml:space="preserve">deste artigo </w:t>
      </w:r>
      <w:r>
        <w:t xml:space="preserve">é avaliar a importância do </w:t>
      </w:r>
      <w:r>
        <w:rPr>
          <w:i/>
        </w:rPr>
        <w:t xml:space="preserve">home office </w:t>
      </w:r>
      <w:r>
        <w:t>na logística reversa de uma empresa de</w:t>
      </w:r>
      <w:r>
        <w:rPr>
          <w:spacing w:val="1"/>
        </w:rPr>
        <w:t xml:space="preserve"> </w:t>
      </w:r>
      <w:r>
        <w:t>transporte e entrega de mercadorias</w:t>
      </w:r>
      <w:r>
        <w:rPr>
          <w:lang w:val="pt-BR"/>
        </w:rPr>
        <w:t>,</w:t>
      </w:r>
      <w:r>
        <w:t xml:space="preserve"> de acordo com a perspectiva dos colaboradores. A proposta</w:t>
      </w:r>
      <w:r>
        <w:rPr>
          <w:spacing w:val="1"/>
        </w:rPr>
        <w:t xml:space="preserve"> </w:t>
      </w:r>
      <w:r>
        <w:t>consiste</w:t>
      </w:r>
      <w:r>
        <w:rPr>
          <w:spacing w:val="-2"/>
        </w:rPr>
        <w:t xml:space="preserve"> </w:t>
      </w:r>
      <w:r>
        <w:t>em:</w:t>
      </w:r>
    </w:p>
    <w:p>
      <w:pPr>
        <w:pStyle w:val="10"/>
        <w:numPr>
          <w:ilvl w:val="0"/>
          <w:numId w:val="1"/>
        </w:numPr>
        <w:tabs>
          <w:tab w:val="left" w:pos="1144"/>
        </w:tabs>
        <w:jc w:val="both"/>
        <w:rPr>
          <w:sz w:val="24"/>
        </w:rPr>
      </w:pPr>
      <w:r>
        <w:rPr>
          <w:sz w:val="24"/>
        </w:rPr>
        <w:t>Avaliar a</w:t>
      </w:r>
      <w:r>
        <w:rPr>
          <w:spacing w:val="-4"/>
          <w:sz w:val="24"/>
        </w:rPr>
        <w:t xml:space="preserve"> </w:t>
      </w:r>
      <w:r>
        <w:rPr>
          <w:sz w:val="24"/>
        </w:rPr>
        <w:t>percepção</w:t>
      </w:r>
      <w:r>
        <w:rPr>
          <w:spacing w:val="-1"/>
          <w:sz w:val="24"/>
        </w:rPr>
        <w:t xml:space="preserve"> </w:t>
      </w:r>
      <w:r>
        <w:rPr>
          <w:sz w:val="24"/>
        </w:rPr>
        <w:t>dos</w:t>
      </w:r>
      <w:r>
        <w:rPr>
          <w:spacing w:val="-3"/>
          <w:sz w:val="24"/>
        </w:rPr>
        <w:t xml:space="preserve"> </w:t>
      </w:r>
      <w:r>
        <w:rPr>
          <w:sz w:val="24"/>
        </w:rPr>
        <w:t>funcionários</w:t>
      </w:r>
      <w:r>
        <w:rPr>
          <w:spacing w:val="-1"/>
          <w:sz w:val="24"/>
        </w:rPr>
        <w:t xml:space="preserve"> </w:t>
      </w:r>
      <w:r>
        <w:rPr>
          <w:sz w:val="24"/>
        </w:rPr>
        <w:t>a</w:t>
      </w:r>
      <w:r>
        <w:rPr>
          <w:spacing w:val="-3"/>
          <w:sz w:val="24"/>
        </w:rPr>
        <w:t xml:space="preserve"> </w:t>
      </w:r>
      <w:r>
        <w:rPr>
          <w:sz w:val="24"/>
        </w:rPr>
        <w:t>respeito</w:t>
      </w:r>
      <w:r>
        <w:rPr>
          <w:spacing w:val="-2"/>
          <w:sz w:val="24"/>
        </w:rPr>
        <w:t xml:space="preserve"> </w:t>
      </w:r>
      <w:r>
        <w:rPr>
          <w:sz w:val="24"/>
        </w:rPr>
        <w:t>da</w:t>
      </w:r>
      <w:r>
        <w:rPr>
          <w:spacing w:val="-3"/>
          <w:sz w:val="24"/>
        </w:rPr>
        <w:t xml:space="preserve"> </w:t>
      </w:r>
      <w:r>
        <w:rPr>
          <w:sz w:val="24"/>
        </w:rPr>
        <w:t>definição</w:t>
      </w:r>
      <w:r>
        <w:rPr>
          <w:spacing w:val="-2"/>
          <w:sz w:val="24"/>
        </w:rPr>
        <w:t xml:space="preserve"> </w:t>
      </w:r>
      <w:r>
        <w:rPr>
          <w:sz w:val="24"/>
        </w:rPr>
        <w:t>de</w:t>
      </w:r>
      <w:r>
        <w:rPr>
          <w:spacing w:val="-1"/>
          <w:sz w:val="24"/>
        </w:rPr>
        <w:t xml:space="preserve"> </w:t>
      </w:r>
      <w:r>
        <w:rPr>
          <w:sz w:val="24"/>
        </w:rPr>
        <w:t>logística</w:t>
      </w:r>
      <w:r>
        <w:rPr>
          <w:spacing w:val="-2"/>
          <w:sz w:val="24"/>
        </w:rPr>
        <w:t xml:space="preserve"> </w:t>
      </w:r>
      <w:r>
        <w:rPr>
          <w:sz w:val="24"/>
        </w:rPr>
        <w:t>reversa;</w:t>
      </w:r>
    </w:p>
    <w:p>
      <w:pPr>
        <w:pStyle w:val="10"/>
        <w:numPr>
          <w:ilvl w:val="0"/>
          <w:numId w:val="1"/>
        </w:numPr>
        <w:tabs>
          <w:tab w:val="left" w:pos="1144"/>
        </w:tabs>
        <w:spacing w:before="138" w:line="360" w:lineRule="auto"/>
        <w:jc w:val="both"/>
        <w:rPr>
          <w:sz w:val="24"/>
        </w:rPr>
      </w:pPr>
      <w:r>
        <w:rPr>
          <w:sz w:val="24"/>
        </w:rPr>
        <w:t>Investigar</w:t>
      </w:r>
      <w:r>
        <w:rPr>
          <w:spacing w:val="26"/>
          <w:sz w:val="24"/>
        </w:rPr>
        <w:t xml:space="preserve"> </w:t>
      </w:r>
      <w:r>
        <w:rPr>
          <w:sz w:val="24"/>
        </w:rPr>
        <w:t>os</w:t>
      </w:r>
      <w:r>
        <w:rPr>
          <w:spacing w:val="26"/>
          <w:sz w:val="24"/>
        </w:rPr>
        <w:t xml:space="preserve"> </w:t>
      </w:r>
      <w:r>
        <w:rPr>
          <w:sz w:val="24"/>
        </w:rPr>
        <w:t>impactos</w:t>
      </w:r>
      <w:r>
        <w:rPr>
          <w:spacing w:val="29"/>
          <w:sz w:val="24"/>
        </w:rPr>
        <w:t xml:space="preserve"> </w:t>
      </w:r>
      <w:r>
        <w:rPr>
          <w:sz w:val="24"/>
        </w:rPr>
        <w:t>do</w:t>
      </w:r>
      <w:r>
        <w:rPr>
          <w:spacing w:val="29"/>
          <w:sz w:val="24"/>
        </w:rPr>
        <w:t xml:space="preserve"> </w:t>
      </w:r>
      <w:r>
        <w:rPr>
          <w:i/>
          <w:sz w:val="24"/>
        </w:rPr>
        <w:t>home</w:t>
      </w:r>
      <w:r>
        <w:rPr>
          <w:i/>
          <w:spacing w:val="26"/>
          <w:sz w:val="24"/>
        </w:rPr>
        <w:t xml:space="preserve"> </w:t>
      </w:r>
      <w:r>
        <w:rPr>
          <w:i/>
          <w:sz w:val="24"/>
        </w:rPr>
        <w:t>office</w:t>
      </w:r>
      <w:r>
        <w:rPr>
          <w:i/>
          <w:spacing w:val="28"/>
          <w:sz w:val="24"/>
        </w:rPr>
        <w:t xml:space="preserve"> </w:t>
      </w:r>
      <w:r>
        <w:rPr>
          <w:sz w:val="24"/>
        </w:rPr>
        <w:t>na</w:t>
      </w:r>
      <w:r>
        <w:rPr>
          <w:spacing w:val="27"/>
          <w:sz w:val="24"/>
        </w:rPr>
        <w:t xml:space="preserve"> </w:t>
      </w:r>
      <w:r>
        <w:rPr>
          <w:sz w:val="24"/>
        </w:rPr>
        <w:t>logística</w:t>
      </w:r>
      <w:r>
        <w:rPr>
          <w:spacing w:val="28"/>
          <w:sz w:val="24"/>
        </w:rPr>
        <w:t xml:space="preserve"> </w:t>
      </w:r>
      <w:r>
        <w:rPr>
          <w:sz w:val="24"/>
        </w:rPr>
        <w:t>reversa,</w:t>
      </w:r>
      <w:r>
        <w:rPr>
          <w:spacing w:val="27"/>
          <w:sz w:val="24"/>
        </w:rPr>
        <w:t xml:space="preserve"> </w:t>
      </w:r>
      <w:r>
        <w:rPr>
          <w:sz w:val="24"/>
        </w:rPr>
        <w:t>a</w:t>
      </w:r>
      <w:r>
        <w:rPr>
          <w:spacing w:val="26"/>
          <w:sz w:val="24"/>
        </w:rPr>
        <w:t xml:space="preserve"> </w:t>
      </w:r>
      <w:r>
        <w:rPr>
          <w:sz w:val="24"/>
        </w:rPr>
        <w:t>partir</w:t>
      </w:r>
      <w:r>
        <w:rPr>
          <w:spacing w:val="27"/>
          <w:sz w:val="24"/>
        </w:rPr>
        <w:t xml:space="preserve"> </w:t>
      </w:r>
      <w:r>
        <w:rPr>
          <w:sz w:val="24"/>
        </w:rPr>
        <w:t>da</w:t>
      </w:r>
      <w:r>
        <w:rPr>
          <w:spacing w:val="26"/>
          <w:sz w:val="24"/>
        </w:rPr>
        <w:t xml:space="preserve"> </w:t>
      </w:r>
      <w:r>
        <w:rPr>
          <w:sz w:val="24"/>
        </w:rPr>
        <w:t>perspectiva</w:t>
      </w:r>
      <w:r>
        <w:rPr>
          <w:spacing w:val="-57"/>
          <w:sz w:val="24"/>
        </w:rPr>
        <w:t xml:space="preserve"> </w:t>
      </w:r>
      <w:r>
        <w:rPr>
          <w:sz w:val="24"/>
        </w:rPr>
        <w:t>dos</w:t>
      </w:r>
      <w:r>
        <w:rPr>
          <w:spacing w:val="-1"/>
          <w:sz w:val="24"/>
        </w:rPr>
        <w:t xml:space="preserve"> </w:t>
      </w:r>
      <w:r>
        <w:rPr>
          <w:sz w:val="24"/>
        </w:rPr>
        <w:t>funcionários;</w:t>
      </w:r>
    </w:p>
    <w:p>
      <w:pPr>
        <w:pStyle w:val="10"/>
        <w:numPr>
          <w:ilvl w:val="0"/>
          <w:numId w:val="1"/>
        </w:numPr>
        <w:tabs>
          <w:tab w:val="left" w:pos="1144"/>
        </w:tabs>
        <w:spacing w:line="360" w:lineRule="auto"/>
        <w:jc w:val="both"/>
        <w:rPr>
          <w:sz w:val="24"/>
        </w:rPr>
      </w:pPr>
      <w:r>
        <w:rPr>
          <w:sz w:val="24"/>
        </w:rPr>
        <w:t xml:space="preserve">Avaliar quais aspectos do </w:t>
      </w:r>
      <w:r>
        <w:rPr>
          <w:i/>
          <w:sz w:val="24"/>
        </w:rPr>
        <w:t xml:space="preserve">home office </w:t>
      </w:r>
      <w:r>
        <w:rPr>
          <w:sz w:val="24"/>
        </w:rPr>
        <w:t>podem beneficiar a logística reversa e propor</w:t>
      </w:r>
      <w:r>
        <w:rPr>
          <w:spacing w:val="1"/>
          <w:sz w:val="24"/>
        </w:rPr>
        <w:t xml:space="preserve"> </w:t>
      </w:r>
      <w:r>
        <w:rPr>
          <w:sz w:val="24"/>
        </w:rPr>
        <w:t>que esses aspectos ser</w:t>
      </w:r>
      <w:r>
        <w:rPr>
          <w:sz w:val="24"/>
          <w:lang w:val="pt-BR"/>
        </w:rPr>
        <w:t>jam</w:t>
      </w:r>
      <w:r>
        <w:rPr>
          <w:sz w:val="24"/>
        </w:rPr>
        <w:t xml:space="preserve"> adotados em organizações de atividades similares à FEDEX </w:t>
      </w:r>
      <w:r>
        <w:rPr>
          <w:sz w:val="24"/>
          <w:lang w:val="pt-BR"/>
        </w:rPr>
        <w:t>(</w:t>
      </w:r>
      <w:r>
        <w:rPr>
          <w:sz w:val="24"/>
        </w:rPr>
        <w:t>entrega de</w:t>
      </w:r>
      <w:r>
        <w:rPr>
          <w:spacing w:val="-1"/>
          <w:sz w:val="24"/>
        </w:rPr>
        <w:t xml:space="preserve"> </w:t>
      </w:r>
      <w:r>
        <w:rPr>
          <w:sz w:val="24"/>
        </w:rPr>
        <w:t>encomendas</w:t>
      </w:r>
      <w:r>
        <w:rPr>
          <w:sz w:val="24"/>
          <w:lang w:val="pt-BR"/>
        </w:rPr>
        <w:t>)</w:t>
      </w:r>
      <w:r>
        <w:rPr>
          <w:sz w:val="24"/>
        </w:rPr>
        <w:t>.</w:t>
      </w:r>
    </w:p>
    <w:p>
      <w:pPr>
        <w:pStyle w:val="6"/>
        <w:spacing w:before="1" w:line="360" w:lineRule="auto"/>
        <w:ind w:left="220" w:firstLine="568"/>
        <w:jc w:val="both"/>
      </w:pPr>
      <w:r>
        <w:t>A pesquisa de campo foi realizada na empresa Fedex</w:t>
      </w:r>
      <w:bookmarkStart w:id="2" w:name="_bookmark5"/>
      <w:bookmarkEnd w:id="2"/>
      <w:r>
        <w:t>, localizada no Cabo de Santo</w:t>
      </w:r>
      <w:r>
        <w:rPr>
          <w:spacing w:val="1"/>
        </w:rPr>
        <w:t xml:space="preserve"> </w:t>
      </w:r>
      <w:r>
        <w:t>Agostinho, Pernambuco.</w:t>
      </w:r>
    </w:p>
    <w:p>
      <w:pPr>
        <w:pStyle w:val="6"/>
        <w:spacing w:line="360" w:lineRule="auto"/>
        <w:ind w:left="220" w:firstLine="568"/>
        <w:jc w:val="both"/>
      </w:pPr>
      <w:r>
        <w:t>O universo da pesquisa</w:t>
      </w:r>
      <w:r>
        <w:rPr>
          <w:lang w:val="pt-BR"/>
        </w:rPr>
        <w:t xml:space="preserve"> visou atingir</w:t>
      </w:r>
      <w:r>
        <w:t xml:space="preserve"> </w:t>
      </w:r>
      <w:r>
        <w:rPr>
          <w:lang w:val="pt-BR"/>
        </w:rPr>
        <w:t xml:space="preserve">112 </w:t>
      </w:r>
      <w:r>
        <w:t>funcionários</w:t>
      </w:r>
      <w:r>
        <w:rPr>
          <w:spacing w:val="1"/>
        </w:rPr>
        <w:t xml:space="preserve"> </w:t>
      </w:r>
      <w:r>
        <w:t>do setor administrativo</w:t>
      </w:r>
      <w:r>
        <w:rPr>
          <w:spacing w:val="1"/>
        </w:rPr>
        <w:t xml:space="preserve"> </w:t>
      </w:r>
      <w:r>
        <w:t>da</w:t>
      </w:r>
      <w:r>
        <w:rPr>
          <w:spacing w:val="1"/>
        </w:rPr>
        <w:t xml:space="preserve"> </w:t>
      </w:r>
      <w:r>
        <w:t>empresa, especializada em</w:t>
      </w:r>
      <w:r>
        <w:rPr>
          <w:spacing w:val="1"/>
        </w:rPr>
        <w:t xml:space="preserve"> </w:t>
      </w:r>
      <w:r>
        <w:t>transporte e</w:t>
      </w:r>
      <w:r>
        <w:rPr>
          <w:spacing w:val="-2"/>
        </w:rPr>
        <w:t xml:space="preserve"> </w:t>
      </w:r>
      <w:r>
        <w:t>entrega de</w:t>
      </w:r>
      <w:r>
        <w:rPr>
          <w:spacing w:val="-2"/>
        </w:rPr>
        <w:t xml:space="preserve"> </w:t>
      </w:r>
      <w:r>
        <w:t>mercadorias</w:t>
      </w:r>
      <w:r>
        <w:rPr>
          <w:lang w:val="pt-BR"/>
        </w:rPr>
        <w:t xml:space="preserve">. A </w:t>
      </w:r>
      <w:r>
        <w:t>amostra</w:t>
      </w:r>
      <w:r>
        <w:rPr>
          <w:spacing w:val="-2"/>
        </w:rPr>
        <w:t xml:space="preserve"> </w:t>
      </w:r>
      <w:r>
        <w:rPr>
          <w:spacing w:val="-2"/>
          <w:lang w:val="pt-BR"/>
        </w:rPr>
        <w:t xml:space="preserve">contou com </w:t>
      </w:r>
      <w:r>
        <w:t>21</w:t>
      </w:r>
      <w:r>
        <w:rPr>
          <w:lang w:val="pt-BR"/>
        </w:rPr>
        <w:t xml:space="preserve"> destes</w:t>
      </w:r>
      <w:r>
        <w:rPr>
          <w:spacing w:val="-1"/>
        </w:rPr>
        <w:t xml:space="preserve"> </w:t>
      </w:r>
      <w:r>
        <w:t>funcionários.</w:t>
      </w:r>
      <w:r>
        <w:rPr>
          <w:lang w:val="pt-BR"/>
        </w:rPr>
        <w:t xml:space="preserve"> </w:t>
      </w:r>
      <w:r>
        <w:t>O</w:t>
      </w:r>
      <w:r>
        <w:rPr>
          <w:spacing w:val="-5"/>
        </w:rPr>
        <w:t xml:space="preserve"> </w:t>
      </w:r>
      <w:r>
        <w:t>desenvolvimento</w:t>
      </w:r>
      <w:r>
        <w:rPr>
          <w:spacing w:val="-1"/>
        </w:rPr>
        <w:t xml:space="preserve"> </w:t>
      </w:r>
      <w:r>
        <w:t>des</w:t>
      </w:r>
      <w:r>
        <w:rPr>
          <w:lang w:val="pt-BR"/>
        </w:rPr>
        <w:t>t</w:t>
      </w:r>
      <w:r>
        <w:t>a</w:t>
      </w:r>
      <w:r>
        <w:rPr>
          <w:spacing w:val="-4"/>
        </w:rPr>
        <w:t xml:space="preserve"> </w:t>
      </w:r>
      <w:r>
        <w:t>pesquisa</w:t>
      </w:r>
      <w:r>
        <w:rPr>
          <w:spacing w:val="-3"/>
        </w:rPr>
        <w:t xml:space="preserve"> </w:t>
      </w:r>
      <w:r>
        <w:t>te</w:t>
      </w:r>
      <w:r>
        <w:rPr>
          <w:lang w:val="pt-BR"/>
        </w:rPr>
        <w:t>ve</w:t>
      </w:r>
      <w:r>
        <w:rPr>
          <w:spacing w:val="-1"/>
        </w:rPr>
        <w:t xml:space="preserve"> </w:t>
      </w:r>
      <w:r>
        <w:t>os</w:t>
      </w:r>
      <w:r>
        <w:rPr>
          <w:spacing w:val="-3"/>
        </w:rPr>
        <w:t xml:space="preserve"> </w:t>
      </w:r>
      <w:r>
        <w:t>seguintes</w:t>
      </w:r>
      <w:r>
        <w:rPr>
          <w:spacing w:val="-2"/>
        </w:rPr>
        <w:t xml:space="preserve"> </w:t>
      </w:r>
      <w:r>
        <w:t>parâmetros:</w:t>
      </w:r>
    </w:p>
    <w:p>
      <w:pPr>
        <w:pStyle w:val="10"/>
        <w:numPr>
          <w:ilvl w:val="0"/>
          <w:numId w:val="2"/>
        </w:numPr>
        <w:tabs>
          <w:tab w:val="left" w:pos="1144"/>
        </w:tabs>
        <w:spacing w:before="138"/>
        <w:jc w:val="both"/>
        <w:rPr>
          <w:sz w:val="24"/>
        </w:rPr>
      </w:pPr>
      <w:r>
        <w:rPr>
          <w:sz w:val="24"/>
        </w:rPr>
        <w:t>Quanto</w:t>
      </w:r>
      <w:r>
        <w:rPr>
          <w:spacing w:val="-1"/>
          <w:sz w:val="24"/>
        </w:rPr>
        <w:t xml:space="preserve"> </w:t>
      </w:r>
      <w:r>
        <w:rPr>
          <w:sz w:val="24"/>
        </w:rPr>
        <w:t>à</w:t>
      </w:r>
      <w:r>
        <w:rPr>
          <w:spacing w:val="-3"/>
          <w:sz w:val="24"/>
        </w:rPr>
        <w:t xml:space="preserve"> </w:t>
      </w:r>
      <w:r>
        <w:rPr>
          <w:sz w:val="24"/>
        </w:rPr>
        <w:t>forma:</w:t>
      </w:r>
      <w:r>
        <w:rPr>
          <w:spacing w:val="-1"/>
          <w:sz w:val="24"/>
        </w:rPr>
        <w:t xml:space="preserve"> </w:t>
      </w:r>
      <w:r>
        <w:rPr>
          <w:spacing w:val="-1"/>
          <w:sz w:val="24"/>
          <w:lang w:val="pt-BR"/>
        </w:rPr>
        <w:t>b</w:t>
      </w:r>
      <w:r>
        <w:rPr>
          <w:sz w:val="24"/>
        </w:rPr>
        <w:t>ibliográfica</w:t>
      </w:r>
      <w:r>
        <w:rPr>
          <w:spacing w:val="-1"/>
          <w:sz w:val="24"/>
        </w:rPr>
        <w:t xml:space="preserve"> </w:t>
      </w:r>
      <w:r>
        <w:rPr>
          <w:sz w:val="24"/>
        </w:rPr>
        <w:t>e</w:t>
      </w:r>
      <w:r>
        <w:rPr>
          <w:spacing w:val="-1"/>
          <w:sz w:val="24"/>
        </w:rPr>
        <w:t xml:space="preserve"> </w:t>
      </w:r>
      <w:r>
        <w:rPr>
          <w:sz w:val="24"/>
        </w:rPr>
        <w:t>de</w:t>
      </w:r>
      <w:r>
        <w:rPr>
          <w:spacing w:val="-3"/>
          <w:sz w:val="24"/>
        </w:rPr>
        <w:t xml:space="preserve"> </w:t>
      </w:r>
      <w:r>
        <w:rPr>
          <w:sz w:val="24"/>
        </w:rPr>
        <w:t>campo;</w:t>
      </w:r>
    </w:p>
    <w:p>
      <w:pPr>
        <w:pStyle w:val="10"/>
        <w:numPr>
          <w:ilvl w:val="0"/>
          <w:numId w:val="2"/>
        </w:numPr>
        <w:tabs>
          <w:tab w:val="left" w:pos="1144"/>
        </w:tabs>
        <w:spacing w:before="138"/>
        <w:jc w:val="both"/>
        <w:rPr>
          <w:sz w:val="24"/>
        </w:rPr>
      </w:pPr>
      <w:r>
        <w:rPr>
          <w:sz w:val="24"/>
        </w:rPr>
        <w:t>Quanto</w:t>
      </w:r>
      <w:r>
        <w:rPr>
          <w:spacing w:val="-3"/>
          <w:sz w:val="24"/>
        </w:rPr>
        <w:t xml:space="preserve"> </w:t>
      </w:r>
      <w:r>
        <w:rPr>
          <w:sz w:val="24"/>
        </w:rPr>
        <w:t>à</w:t>
      </w:r>
      <w:r>
        <w:rPr>
          <w:spacing w:val="-4"/>
          <w:sz w:val="24"/>
        </w:rPr>
        <w:t xml:space="preserve"> </w:t>
      </w:r>
      <w:r>
        <w:rPr>
          <w:sz w:val="24"/>
        </w:rPr>
        <w:t>finalidade:</w:t>
      </w:r>
      <w:r>
        <w:rPr>
          <w:spacing w:val="-2"/>
          <w:sz w:val="24"/>
        </w:rPr>
        <w:t xml:space="preserve"> </w:t>
      </w:r>
      <w:r>
        <w:rPr>
          <w:spacing w:val="-2"/>
          <w:sz w:val="24"/>
          <w:lang w:val="pt-BR"/>
        </w:rPr>
        <w:t>a</w:t>
      </w:r>
      <w:r>
        <w:rPr>
          <w:sz w:val="24"/>
        </w:rPr>
        <w:t>plicada;</w:t>
      </w:r>
    </w:p>
    <w:p>
      <w:pPr>
        <w:pStyle w:val="10"/>
        <w:numPr>
          <w:ilvl w:val="0"/>
          <w:numId w:val="2"/>
        </w:numPr>
        <w:tabs>
          <w:tab w:val="left" w:pos="1144"/>
        </w:tabs>
        <w:spacing w:before="138"/>
        <w:jc w:val="both"/>
        <w:rPr>
          <w:sz w:val="24"/>
        </w:rPr>
      </w:pPr>
      <w:r>
        <w:rPr>
          <w:sz w:val="24"/>
        </w:rPr>
        <w:t>Quanto</w:t>
      </w:r>
      <w:r>
        <w:rPr>
          <w:spacing w:val="-3"/>
          <w:sz w:val="24"/>
        </w:rPr>
        <w:t xml:space="preserve"> </w:t>
      </w:r>
      <w:r>
        <w:rPr>
          <w:sz w:val="24"/>
        </w:rPr>
        <w:t>ao</w:t>
      </w:r>
      <w:r>
        <w:rPr>
          <w:spacing w:val="-2"/>
          <w:sz w:val="24"/>
        </w:rPr>
        <w:t xml:space="preserve"> </w:t>
      </w:r>
      <w:r>
        <w:rPr>
          <w:sz w:val="24"/>
        </w:rPr>
        <w:t>método</w:t>
      </w:r>
      <w:r>
        <w:rPr>
          <w:spacing w:val="-2"/>
          <w:sz w:val="24"/>
        </w:rPr>
        <w:t xml:space="preserve"> </w:t>
      </w:r>
      <w:r>
        <w:rPr>
          <w:sz w:val="24"/>
        </w:rPr>
        <w:t>de</w:t>
      </w:r>
      <w:r>
        <w:rPr>
          <w:spacing w:val="-4"/>
          <w:sz w:val="24"/>
        </w:rPr>
        <w:t xml:space="preserve"> </w:t>
      </w:r>
      <w:r>
        <w:rPr>
          <w:sz w:val="24"/>
        </w:rPr>
        <w:t>análise:</w:t>
      </w:r>
      <w:r>
        <w:rPr>
          <w:spacing w:val="-1"/>
          <w:sz w:val="24"/>
        </w:rPr>
        <w:t xml:space="preserve"> </w:t>
      </w:r>
      <w:r>
        <w:rPr>
          <w:spacing w:val="-1"/>
          <w:sz w:val="24"/>
          <w:lang w:val="pt-BR"/>
        </w:rPr>
        <w:t>p</w:t>
      </w:r>
      <w:r>
        <w:rPr>
          <w:sz w:val="24"/>
        </w:rPr>
        <w:t>ropositiva;</w:t>
      </w:r>
    </w:p>
    <w:p>
      <w:pPr>
        <w:pStyle w:val="10"/>
        <w:numPr>
          <w:ilvl w:val="0"/>
          <w:numId w:val="2"/>
        </w:numPr>
        <w:tabs>
          <w:tab w:val="left" w:pos="1144"/>
        </w:tabs>
        <w:spacing w:before="138"/>
        <w:jc w:val="both"/>
        <w:rPr>
          <w:sz w:val="24"/>
        </w:rPr>
      </w:pPr>
      <w:r>
        <w:rPr>
          <w:sz w:val="24"/>
        </w:rPr>
        <w:t>Quanto</w:t>
      </w:r>
      <w:r>
        <w:rPr>
          <w:spacing w:val="-3"/>
          <w:sz w:val="24"/>
        </w:rPr>
        <w:t xml:space="preserve"> </w:t>
      </w:r>
      <w:r>
        <w:rPr>
          <w:sz w:val="24"/>
        </w:rPr>
        <w:t>à</w:t>
      </w:r>
      <w:r>
        <w:rPr>
          <w:spacing w:val="-5"/>
          <w:sz w:val="24"/>
        </w:rPr>
        <w:t xml:space="preserve"> </w:t>
      </w:r>
      <w:r>
        <w:rPr>
          <w:sz w:val="24"/>
        </w:rPr>
        <w:t>abordagem:</w:t>
      </w:r>
      <w:r>
        <w:rPr>
          <w:spacing w:val="-1"/>
          <w:sz w:val="24"/>
        </w:rPr>
        <w:t xml:space="preserve"> </w:t>
      </w:r>
      <w:r>
        <w:rPr>
          <w:spacing w:val="-1"/>
          <w:sz w:val="24"/>
          <w:lang w:val="pt-BR"/>
        </w:rPr>
        <w:t>q</w:t>
      </w:r>
      <w:r>
        <w:rPr>
          <w:sz w:val="24"/>
        </w:rPr>
        <w:t>ualitativa.</w:t>
      </w:r>
    </w:p>
    <w:p>
      <w:pPr>
        <w:pStyle w:val="6"/>
        <w:spacing w:before="138"/>
        <w:ind w:firstLine="840" w:firstLineChars="350"/>
        <w:jc w:val="both"/>
        <w:rPr>
          <w:lang w:val="pt-BR"/>
        </w:rPr>
      </w:pPr>
      <w:r>
        <w:pict>
          <v:rect id="_x0000_s1036" o:spid="_x0000_s1036" o:spt="1" style="position:absolute;left:0pt;margin-left:70.9pt;margin-top:24.25pt;height:0.5pt;width:113.35pt;mso-position-horizontal-relative:page;mso-wrap-distance-bottom:0pt;mso-wrap-distance-top:0pt;z-index:-251650048;mso-width-relative:page;mso-height-relative:page;" fillcolor="#000000" filled="t" stroked="f" coordsize="21600,21600">
            <v:path/>
            <v:fill on="t" focussize="0,0"/>
            <v:stroke on="f"/>
            <v:imagedata o:title=""/>
            <o:lock v:ext="edit"/>
            <v:textbox>
              <w:txbxContent>
                <w:p/>
              </w:txbxContent>
            </v:textbox>
            <w10:wrap type="topAndBottom"/>
          </v:rect>
        </w:pict>
      </w:r>
      <w:r>
        <w:t>Na</w:t>
      </w:r>
      <w:r>
        <w:rPr>
          <w:spacing w:val="-3"/>
        </w:rPr>
        <w:t xml:space="preserve"> </w:t>
      </w:r>
      <w:r>
        <w:t>pesquisa</w:t>
      </w:r>
      <w:r>
        <w:rPr>
          <w:spacing w:val="-3"/>
        </w:rPr>
        <w:t xml:space="preserve"> </w:t>
      </w:r>
      <w:r>
        <w:t>foi</w:t>
      </w:r>
      <w:r>
        <w:rPr>
          <w:spacing w:val="-2"/>
        </w:rPr>
        <w:t xml:space="preserve"> </w:t>
      </w:r>
      <w:r>
        <w:t>utilizado</w:t>
      </w:r>
      <w:r>
        <w:rPr>
          <w:spacing w:val="-2"/>
        </w:rPr>
        <w:t xml:space="preserve"> </w:t>
      </w:r>
      <w:r>
        <w:t>um</w:t>
      </w:r>
      <w:r>
        <w:rPr>
          <w:spacing w:val="-3"/>
        </w:rPr>
        <w:t xml:space="preserve"> </w:t>
      </w:r>
      <w:r>
        <w:t>questionário</w:t>
      </w:r>
      <w:r>
        <w:rPr>
          <w:spacing w:val="1"/>
        </w:rPr>
        <w:t xml:space="preserve"> </w:t>
      </w:r>
      <w:r>
        <w:t>semiaberto</w:t>
      </w:r>
      <w:r>
        <w:rPr>
          <w:lang w:val="pt-BR"/>
        </w:rPr>
        <w:t>, constante no</w:t>
      </w:r>
      <w:r>
        <w:rPr>
          <w:spacing w:val="-1"/>
        </w:rPr>
        <w:t xml:space="preserve"> </w:t>
      </w:r>
      <w:r>
        <w:rPr>
          <w:spacing w:val="-1"/>
          <w:lang w:val="pt-BR"/>
        </w:rPr>
        <w:t>a</w:t>
      </w:r>
      <w:r>
        <w:t>pêndice</w:t>
      </w:r>
      <w:r>
        <w:rPr>
          <w:lang w:val="pt-BR"/>
        </w:rPr>
        <w:t xml:space="preserve"> deste artigo.</w:t>
      </w:r>
    </w:p>
    <w:p>
      <w:pPr>
        <w:jc w:val="both"/>
        <w:rPr>
          <w:sz w:val="20"/>
        </w:rPr>
        <w:sectPr>
          <w:pgSz w:w="11910" w:h="16840"/>
          <w:pgMar w:top="1701" w:right="1134" w:bottom="1134" w:left="1701" w:header="0" w:footer="1072" w:gutter="0"/>
          <w:cols w:space="720" w:num="1"/>
        </w:sectPr>
      </w:pPr>
      <w:bookmarkStart w:id="3" w:name="_bookmark6"/>
      <w:bookmarkEnd w:id="3"/>
    </w:p>
    <w:p>
      <w:pPr>
        <w:pStyle w:val="6"/>
        <w:spacing w:before="6"/>
        <w:rPr>
          <w:sz w:val="12"/>
        </w:rPr>
      </w:pPr>
    </w:p>
    <w:p>
      <w:pPr>
        <w:pStyle w:val="2"/>
        <w:tabs>
          <w:tab w:val="left" w:pos="787"/>
          <w:tab w:val="left" w:pos="788"/>
        </w:tabs>
        <w:spacing w:before="90"/>
        <w:ind w:left="220" w:firstLine="0"/>
      </w:pPr>
      <w:r>
        <w:t>DESENVOLVIMENTO</w:t>
      </w:r>
      <w:r>
        <w:rPr>
          <w:spacing w:val="-2"/>
        </w:rPr>
        <w:t xml:space="preserve"> </w:t>
      </w:r>
      <w:r>
        <w:t>DA</w:t>
      </w:r>
      <w:r>
        <w:rPr>
          <w:spacing w:val="-2"/>
        </w:rPr>
        <w:t xml:space="preserve"> </w:t>
      </w:r>
      <w:r>
        <w:t>PESQUISA</w:t>
      </w:r>
      <w:r>
        <w:rPr>
          <w:spacing w:val="-2"/>
        </w:rPr>
        <w:t xml:space="preserve"> </w:t>
      </w:r>
      <w:r>
        <w:t>DE</w:t>
      </w:r>
      <w:r>
        <w:rPr>
          <w:spacing w:val="-3"/>
        </w:rPr>
        <w:t xml:space="preserve"> </w:t>
      </w:r>
      <w:r>
        <w:t>CAMPO</w:t>
      </w:r>
    </w:p>
    <w:p/>
    <w:p>
      <w:pPr>
        <w:pStyle w:val="10"/>
        <w:numPr>
          <w:ilvl w:val="0"/>
          <w:numId w:val="3"/>
        </w:numPr>
        <w:tabs>
          <w:tab w:val="left" w:pos="1072"/>
        </w:tabs>
        <w:spacing w:before="138"/>
        <w:jc w:val="left"/>
        <w:rPr>
          <w:b/>
          <w:sz w:val="24"/>
        </w:rPr>
      </w:pPr>
      <w:r>
        <w:rPr>
          <w:b/>
          <w:sz w:val="24"/>
        </w:rPr>
        <w:t>Qual</w:t>
      </w:r>
      <w:r>
        <w:rPr>
          <w:b/>
          <w:spacing w:val="-3"/>
          <w:sz w:val="24"/>
        </w:rPr>
        <w:t xml:space="preserve"> </w:t>
      </w:r>
      <w:r>
        <w:rPr>
          <w:b/>
          <w:sz w:val="24"/>
        </w:rPr>
        <w:t>a</w:t>
      </w:r>
      <w:r>
        <w:rPr>
          <w:b/>
          <w:spacing w:val="-3"/>
          <w:sz w:val="24"/>
        </w:rPr>
        <w:t xml:space="preserve"> </w:t>
      </w:r>
      <w:r>
        <w:rPr>
          <w:b/>
          <w:sz w:val="24"/>
        </w:rPr>
        <w:t>principal</w:t>
      </w:r>
      <w:r>
        <w:rPr>
          <w:b/>
          <w:spacing w:val="-1"/>
          <w:sz w:val="24"/>
        </w:rPr>
        <w:t xml:space="preserve"> </w:t>
      </w:r>
      <w:r>
        <w:rPr>
          <w:b/>
          <w:sz w:val="24"/>
        </w:rPr>
        <w:t>finalidade</w:t>
      </w:r>
      <w:r>
        <w:rPr>
          <w:b/>
          <w:spacing w:val="-3"/>
          <w:sz w:val="24"/>
        </w:rPr>
        <w:t xml:space="preserve"> </w:t>
      </w:r>
      <w:r>
        <w:rPr>
          <w:b/>
          <w:sz w:val="24"/>
        </w:rPr>
        <w:t>da</w:t>
      </w:r>
      <w:r>
        <w:rPr>
          <w:b/>
          <w:spacing w:val="-2"/>
          <w:sz w:val="24"/>
        </w:rPr>
        <w:t xml:space="preserve"> </w:t>
      </w:r>
      <w:r>
        <w:rPr>
          <w:b/>
          <w:sz w:val="24"/>
        </w:rPr>
        <w:t>logística</w:t>
      </w:r>
      <w:r>
        <w:rPr>
          <w:b/>
          <w:spacing w:val="-1"/>
          <w:sz w:val="24"/>
        </w:rPr>
        <w:t xml:space="preserve"> </w:t>
      </w:r>
      <w:r>
        <w:rPr>
          <w:b/>
          <w:sz w:val="24"/>
        </w:rPr>
        <w:t>nas</w:t>
      </w:r>
      <w:r>
        <w:rPr>
          <w:b/>
          <w:spacing w:val="-2"/>
          <w:sz w:val="24"/>
        </w:rPr>
        <w:t xml:space="preserve"> </w:t>
      </w:r>
      <w:r>
        <w:rPr>
          <w:b/>
          <w:sz w:val="24"/>
        </w:rPr>
        <w:t>organizações?</w:t>
      </w:r>
    </w:p>
    <w:p>
      <w:pPr>
        <w:pStyle w:val="6"/>
        <w:rPr>
          <w:b/>
          <w:sz w:val="20"/>
        </w:rPr>
      </w:pPr>
    </w:p>
    <w:p>
      <w:pPr>
        <w:pStyle w:val="6"/>
        <w:spacing w:before="9"/>
        <w:rPr>
          <w:b/>
          <w:sz w:val="12"/>
        </w:rPr>
      </w:pPr>
      <w:r>
        <w:rPr>
          <w:lang w:val="pt-BR" w:eastAsia="pt-BR"/>
        </w:rPr>
        <w:drawing>
          <wp:anchor distT="0" distB="0" distL="0" distR="0" simplePos="0" relativeHeight="251661312" behindDoc="0" locked="0" layoutInCell="1" allowOverlap="1">
            <wp:simplePos x="0" y="0"/>
            <wp:positionH relativeFrom="page">
              <wp:posOffset>1725295</wp:posOffset>
            </wp:positionH>
            <wp:positionV relativeFrom="paragraph">
              <wp:posOffset>118110</wp:posOffset>
            </wp:positionV>
            <wp:extent cx="4500880" cy="15951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4500668" cy="1594866"/>
                    </a:xfrm>
                    <a:prstGeom prst="rect">
                      <a:avLst/>
                    </a:prstGeom>
                  </pic:spPr>
                </pic:pic>
              </a:graphicData>
            </a:graphic>
          </wp:anchor>
        </w:drawing>
      </w:r>
    </w:p>
    <w:p>
      <w:pPr>
        <w:pStyle w:val="6"/>
        <w:rPr>
          <w:b/>
          <w:sz w:val="20"/>
        </w:rPr>
      </w:pPr>
    </w:p>
    <w:p>
      <w:pPr>
        <w:pStyle w:val="6"/>
        <w:spacing w:before="8"/>
        <w:rPr>
          <w:b/>
          <w:sz w:val="22"/>
        </w:rPr>
      </w:pPr>
    </w:p>
    <w:p>
      <w:pPr>
        <w:pStyle w:val="6"/>
        <w:spacing w:line="360" w:lineRule="auto"/>
        <w:ind w:left="220" w:firstLine="568"/>
        <w:jc w:val="both"/>
      </w:pPr>
      <w:r>
        <w:t>Foi</w:t>
      </w:r>
      <w:r>
        <w:rPr>
          <w:spacing w:val="1"/>
        </w:rPr>
        <w:t xml:space="preserve"> </w:t>
      </w:r>
      <w:r>
        <w:t>avaliada</w:t>
      </w:r>
      <w:r>
        <w:rPr>
          <w:spacing w:val="1"/>
        </w:rPr>
        <w:t xml:space="preserve"> </w:t>
      </w:r>
      <w:r>
        <w:t>a</w:t>
      </w:r>
      <w:r>
        <w:rPr>
          <w:spacing w:val="1"/>
        </w:rPr>
        <w:t xml:space="preserve"> </w:t>
      </w:r>
      <w:r>
        <w:t>percepção</w:t>
      </w:r>
      <w:r>
        <w:rPr>
          <w:spacing w:val="1"/>
        </w:rPr>
        <w:t xml:space="preserve"> </w:t>
      </w:r>
      <w:r>
        <w:t>dos</w:t>
      </w:r>
      <w:r>
        <w:rPr>
          <w:spacing w:val="1"/>
        </w:rPr>
        <w:t xml:space="preserve"> </w:t>
      </w:r>
      <w:r>
        <w:t>funcionários</w:t>
      </w:r>
      <w:r>
        <w:rPr>
          <w:spacing w:val="1"/>
        </w:rPr>
        <w:t xml:space="preserve"> </w:t>
      </w:r>
      <w:r>
        <w:t>quanto</w:t>
      </w:r>
      <w:r>
        <w:rPr>
          <w:spacing w:val="1"/>
        </w:rPr>
        <w:t xml:space="preserve"> </w:t>
      </w:r>
      <w:r>
        <w:t>à</w:t>
      </w:r>
      <w:r>
        <w:rPr>
          <w:spacing w:val="1"/>
        </w:rPr>
        <w:t xml:space="preserve"> </w:t>
      </w:r>
      <w:r>
        <w:t>finalidade</w:t>
      </w:r>
      <w:r>
        <w:rPr>
          <w:spacing w:val="1"/>
        </w:rPr>
        <w:t xml:space="preserve"> </w:t>
      </w:r>
      <w:r>
        <w:t>da</w:t>
      </w:r>
      <w:r>
        <w:rPr>
          <w:spacing w:val="1"/>
        </w:rPr>
        <w:t xml:space="preserve"> </w:t>
      </w:r>
      <w:r>
        <w:t>logística</w:t>
      </w:r>
      <w:r>
        <w:rPr>
          <w:spacing w:val="1"/>
        </w:rPr>
        <w:t xml:space="preserve"> </w:t>
      </w:r>
      <w:r>
        <w:t>nas</w:t>
      </w:r>
      <w:r>
        <w:rPr>
          <w:spacing w:val="1"/>
        </w:rPr>
        <w:t xml:space="preserve"> </w:t>
      </w:r>
      <w:r>
        <w:t xml:space="preserve">organizações, de modo que 52% acreditam </w:t>
      </w:r>
      <w:r>
        <w:rPr>
          <w:lang w:val="pt-BR"/>
        </w:rPr>
        <w:t xml:space="preserve">que </w:t>
      </w:r>
      <w:r>
        <w:t>a logística consiste em atender às crescentes</w:t>
      </w:r>
      <w:r>
        <w:rPr>
          <w:spacing w:val="1"/>
        </w:rPr>
        <w:t xml:space="preserve"> </w:t>
      </w:r>
      <w:r>
        <w:t>demandas</w:t>
      </w:r>
      <w:r>
        <w:rPr>
          <w:spacing w:val="1"/>
        </w:rPr>
        <w:t xml:space="preserve"> </w:t>
      </w:r>
      <w:r>
        <w:t>por qualidade</w:t>
      </w:r>
      <w:r>
        <w:rPr>
          <w:lang w:val="pt-BR"/>
        </w:rPr>
        <w:t>s</w:t>
      </w:r>
      <w:r>
        <w:t xml:space="preserve"> impostas</w:t>
      </w:r>
      <w:r>
        <w:rPr>
          <w:spacing w:val="1"/>
        </w:rPr>
        <w:t xml:space="preserve"> </w:t>
      </w:r>
      <w:r>
        <w:t>pelos clientes. Esses dados</w:t>
      </w:r>
      <w:r>
        <w:rPr>
          <w:spacing w:val="60"/>
        </w:rPr>
        <w:t xml:space="preserve"> </w:t>
      </w:r>
      <w:r>
        <w:t>apontam que os funcionários</w:t>
      </w:r>
      <w:r>
        <w:rPr>
          <w:spacing w:val="1"/>
        </w:rPr>
        <w:t xml:space="preserve"> </w:t>
      </w:r>
      <w:r>
        <w:t>não compreendem adequadamente a real finalidade da logística nas organizações, que, de</w:t>
      </w:r>
      <w:r>
        <w:rPr>
          <w:spacing w:val="1"/>
        </w:rPr>
        <w:t xml:space="preserve"> </w:t>
      </w:r>
      <w:r>
        <w:t>acordo com Callefi, Barbosa e Ramos (2017), está ligada aos custos associados às atividades</w:t>
      </w:r>
      <w:r>
        <w:rPr>
          <w:spacing w:val="1"/>
        </w:rPr>
        <w:t xml:space="preserve"> </w:t>
      </w:r>
      <w:r>
        <w:t>da empresa, priorizando a busca pelo maior nível de serviço prestado aos clientes</w:t>
      </w:r>
      <w:r>
        <w:rPr>
          <w:spacing w:val="60"/>
        </w:rPr>
        <w:t xml:space="preserve"> </w:t>
      </w:r>
      <w:r>
        <w:t>com o</w:t>
      </w:r>
      <w:r>
        <w:rPr>
          <w:spacing w:val="1"/>
        </w:rPr>
        <w:t xml:space="preserve"> </w:t>
      </w:r>
      <w:r>
        <w:t>menor</w:t>
      </w:r>
      <w:r>
        <w:rPr>
          <w:spacing w:val="-1"/>
        </w:rPr>
        <w:t xml:space="preserve"> </w:t>
      </w:r>
      <w:r>
        <w:t>custo</w:t>
      </w:r>
      <w:r>
        <w:rPr>
          <w:spacing w:val="1"/>
        </w:rPr>
        <w:t xml:space="preserve"> </w:t>
      </w:r>
      <w:r>
        <w:t>possível.</w:t>
      </w:r>
    </w:p>
    <w:p>
      <w:pPr>
        <w:pStyle w:val="6"/>
        <w:rPr>
          <w:sz w:val="36"/>
        </w:rPr>
      </w:pPr>
    </w:p>
    <w:p>
      <w:pPr>
        <w:pStyle w:val="2"/>
        <w:numPr>
          <w:ilvl w:val="0"/>
          <w:numId w:val="3"/>
        </w:numPr>
        <w:tabs>
          <w:tab w:val="left" w:pos="1072"/>
        </w:tabs>
        <w:ind w:left="1071" w:right="799"/>
        <w:jc w:val="left"/>
      </w:pPr>
      <w:r>
        <w:t>Na</w:t>
      </w:r>
      <w:r>
        <w:rPr>
          <w:spacing w:val="54"/>
        </w:rPr>
        <w:t xml:space="preserve"> </w:t>
      </w:r>
      <w:r>
        <w:t>área</w:t>
      </w:r>
      <w:r>
        <w:rPr>
          <w:spacing w:val="54"/>
        </w:rPr>
        <w:t xml:space="preserve"> </w:t>
      </w:r>
      <w:r>
        <w:t>da</w:t>
      </w:r>
      <w:r>
        <w:rPr>
          <w:spacing w:val="52"/>
        </w:rPr>
        <w:t xml:space="preserve"> </w:t>
      </w:r>
      <w:r>
        <w:t>logística</w:t>
      </w:r>
      <w:r>
        <w:rPr>
          <w:spacing w:val="56"/>
        </w:rPr>
        <w:t xml:space="preserve"> </w:t>
      </w:r>
      <w:r>
        <w:t>empresarial</w:t>
      </w:r>
      <w:r>
        <w:rPr>
          <w:spacing w:val="54"/>
        </w:rPr>
        <w:t xml:space="preserve"> </w:t>
      </w:r>
      <w:r>
        <w:t>o</w:t>
      </w:r>
      <w:r>
        <w:rPr>
          <w:spacing w:val="54"/>
        </w:rPr>
        <w:t xml:space="preserve"> </w:t>
      </w:r>
      <w:r>
        <w:t>uso</w:t>
      </w:r>
      <w:r>
        <w:rPr>
          <w:spacing w:val="54"/>
        </w:rPr>
        <w:t xml:space="preserve"> </w:t>
      </w:r>
      <w:r>
        <w:t>de</w:t>
      </w:r>
      <w:r>
        <w:rPr>
          <w:spacing w:val="52"/>
        </w:rPr>
        <w:t xml:space="preserve"> </w:t>
      </w:r>
      <w:r>
        <w:t>tecnologias</w:t>
      </w:r>
      <w:r>
        <w:rPr>
          <w:spacing w:val="55"/>
        </w:rPr>
        <w:t xml:space="preserve"> </w:t>
      </w:r>
      <w:r>
        <w:t>e</w:t>
      </w:r>
      <w:r>
        <w:rPr>
          <w:spacing w:val="54"/>
        </w:rPr>
        <w:t xml:space="preserve"> </w:t>
      </w:r>
      <w:r>
        <w:t>informação</w:t>
      </w:r>
      <w:r>
        <w:rPr>
          <w:spacing w:val="54"/>
        </w:rPr>
        <w:t xml:space="preserve"> </w:t>
      </w:r>
      <w:r>
        <w:t>e</w:t>
      </w:r>
      <w:r>
        <w:rPr>
          <w:spacing w:val="-57"/>
        </w:rPr>
        <w:t xml:space="preserve"> </w:t>
      </w:r>
      <w:r>
        <w:t>comunicação</w:t>
      </w:r>
      <w:r>
        <w:rPr>
          <w:spacing w:val="-1"/>
        </w:rPr>
        <w:t xml:space="preserve"> </w:t>
      </w:r>
      <w:r>
        <w:t>pode</w:t>
      </w:r>
      <w:r>
        <w:rPr>
          <w:spacing w:val="-1"/>
        </w:rPr>
        <w:t xml:space="preserve"> </w:t>
      </w:r>
      <w:r>
        <w:t>otimizar,</w:t>
      </w:r>
      <w:r>
        <w:rPr>
          <w:spacing w:val="1"/>
        </w:rPr>
        <w:t xml:space="preserve"> </w:t>
      </w:r>
      <w:r>
        <w:t>principalmente:</w:t>
      </w:r>
    </w:p>
    <w:p>
      <w:pPr>
        <w:pStyle w:val="6"/>
        <w:rPr>
          <w:b/>
          <w:sz w:val="20"/>
        </w:rPr>
      </w:pPr>
    </w:p>
    <w:p>
      <w:pPr>
        <w:pStyle w:val="6"/>
        <w:spacing w:before="7"/>
        <w:rPr>
          <w:b/>
          <w:sz w:val="12"/>
        </w:rPr>
      </w:pPr>
      <w:r>
        <w:rPr>
          <w:lang w:val="pt-BR" w:eastAsia="pt-BR"/>
        </w:rPr>
        <w:drawing>
          <wp:anchor distT="0" distB="0" distL="0" distR="0" simplePos="0" relativeHeight="251662336" behindDoc="0" locked="0" layoutInCell="1" allowOverlap="1">
            <wp:simplePos x="0" y="0"/>
            <wp:positionH relativeFrom="page">
              <wp:posOffset>1873250</wp:posOffset>
            </wp:positionH>
            <wp:positionV relativeFrom="paragraph">
              <wp:posOffset>116840</wp:posOffset>
            </wp:positionV>
            <wp:extent cx="4206875" cy="178308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8" cstate="print"/>
                    <a:stretch>
                      <a:fillRect/>
                    </a:stretch>
                  </pic:blipFill>
                  <pic:spPr>
                    <a:xfrm>
                      <a:off x="0" y="0"/>
                      <a:ext cx="4206992" cy="1782889"/>
                    </a:xfrm>
                    <a:prstGeom prst="rect">
                      <a:avLst/>
                    </a:prstGeom>
                  </pic:spPr>
                </pic:pic>
              </a:graphicData>
            </a:graphic>
          </wp:anchor>
        </w:drawing>
      </w:r>
    </w:p>
    <w:p>
      <w:pPr>
        <w:pStyle w:val="6"/>
        <w:rPr>
          <w:b/>
          <w:sz w:val="20"/>
        </w:rPr>
      </w:pPr>
    </w:p>
    <w:p>
      <w:pPr>
        <w:pStyle w:val="6"/>
        <w:spacing w:before="4"/>
        <w:rPr>
          <w:b/>
          <w:sz w:val="22"/>
        </w:rPr>
      </w:pPr>
    </w:p>
    <w:p>
      <w:pPr>
        <w:pStyle w:val="6"/>
        <w:spacing w:line="360" w:lineRule="auto"/>
        <w:ind w:left="220" w:firstLine="708"/>
        <w:jc w:val="both"/>
      </w:pPr>
      <w:r>
        <w:t>A figura acima traz as respostas dos funcionários quanto à otimização gerada pelas</w:t>
      </w:r>
      <w:r>
        <w:rPr>
          <w:spacing w:val="1"/>
        </w:rPr>
        <w:t xml:space="preserve"> </w:t>
      </w:r>
      <w:r>
        <w:t>tecnologias</w:t>
      </w:r>
      <w:r>
        <w:rPr>
          <w:spacing w:val="1"/>
        </w:rPr>
        <w:t xml:space="preserve"> </w:t>
      </w:r>
      <w:r>
        <w:t>de informação</w:t>
      </w:r>
      <w:r>
        <w:rPr>
          <w:spacing w:val="1"/>
        </w:rPr>
        <w:t xml:space="preserve"> </w:t>
      </w:r>
      <w:r>
        <w:t>e comunicação (TICs) na logística</w:t>
      </w:r>
      <w:r>
        <w:rPr>
          <w:spacing w:val="1"/>
        </w:rPr>
        <w:t xml:space="preserve"> </w:t>
      </w:r>
      <w:r>
        <w:t>empresarial. Os resultados</w:t>
      </w:r>
      <w:r>
        <w:rPr>
          <w:spacing w:val="1"/>
        </w:rPr>
        <w:t xml:space="preserve"> </w:t>
      </w:r>
      <w:r>
        <w:t>apontam que 81% dos funcionários afirmaram que as TICs otimizam principalmente o fluxo</w:t>
      </w:r>
      <w:r>
        <w:rPr>
          <w:spacing w:val="1"/>
        </w:rPr>
        <w:t xml:space="preserve"> </w:t>
      </w:r>
      <w:r>
        <w:t>de</w:t>
      </w:r>
      <w:r>
        <w:rPr>
          <w:spacing w:val="-2"/>
        </w:rPr>
        <w:t xml:space="preserve"> </w:t>
      </w:r>
      <w:r>
        <w:t>informações</w:t>
      </w:r>
      <w:r>
        <w:rPr>
          <w:spacing w:val="2"/>
        </w:rPr>
        <w:t xml:space="preserve"> </w:t>
      </w:r>
      <w:r>
        <w:t>e</w:t>
      </w:r>
      <w:r>
        <w:rPr>
          <w:spacing w:val="-1"/>
        </w:rPr>
        <w:t xml:space="preserve"> </w:t>
      </w:r>
      <w:r>
        <w:t>eficácia</w:t>
      </w:r>
      <w:r>
        <w:rPr>
          <w:spacing w:val="1"/>
        </w:rPr>
        <w:t xml:space="preserve"> </w:t>
      </w:r>
      <w:r>
        <w:t>do</w:t>
      </w:r>
      <w:r>
        <w:rPr>
          <w:spacing w:val="-1"/>
        </w:rPr>
        <w:t xml:space="preserve"> </w:t>
      </w:r>
      <w:r>
        <w:t>serviço.</w:t>
      </w:r>
      <w:r>
        <w:rPr>
          <w:spacing w:val="1"/>
        </w:rPr>
        <w:t xml:space="preserve"> </w:t>
      </w:r>
      <w:r>
        <w:t>Esses dados</w:t>
      </w:r>
      <w:r>
        <w:rPr>
          <w:spacing w:val="-1"/>
        </w:rPr>
        <w:t xml:space="preserve"> </w:t>
      </w:r>
      <w:r>
        <w:t>corroboram</w:t>
      </w:r>
      <w:r>
        <w:rPr>
          <w:spacing w:val="1"/>
        </w:rPr>
        <w:t xml:space="preserve"> </w:t>
      </w:r>
      <w:r>
        <w:t>com a</w:t>
      </w:r>
      <w:r>
        <w:rPr>
          <w:spacing w:val="-1"/>
        </w:rPr>
        <w:t xml:space="preserve"> </w:t>
      </w:r>
      <w:r>
        <w:t>literatura,</w:t>
      </w:r>
      <w:r>
        <w:rPr>
          <w:spacing w:val="1"/>
        </w:rPr>
        <w:t xml:space="preserve"> </w:t>
      </w:r>
      <w:r>
        <w:t>tendo</w:t>
      </w:r>
      <w:r>
        <w:rPr>
          <w:spacing w:val="1"/>
        </w:rPr>
        <w:t xml:space="preserve"> </w:t>
      </w:r>
      <w:r>
        <w:t>em</w:t>
      </w:r>
      <w:r>
        <w:rPr>
          <w:spacing w:val="-1"/>
        </w:rPr>
        <w:t xml:space="preserve"> </w:t>
      </w:r>
      <w:r>
        <w:t>vista que</w:t>
      </w:r>
      <w:r>
        <w:rPr>
          <w:spacing w:val="1"/>
        </w:rPr>
        <w:t xml:space="preserve"> </w:t>
      </w:r>
      <w:r>
        <w:t>as</w:t>
      </w:r>
      <w:r>
        <w:rPr>
          <w:spacing w:val="1"/>
        </w:rPr>
        <w:t xml:space="preserve"> </w:t>
      </w:r>
      <w:r>
        <w:t>TICS</w:t>
      </w:r>
      <w:r>
        <w:rPr>
          <w:spacing w:val="1"/>
        </w:rPr>
        <w:t xml:space="preserve"> </w:t>
      </w:r>
      <w:r>
        <w:t>influência</w:t>
      </w:r>
      <w:r>
        <w:rPr>
          <w:lang w:val="pt-BR"/>
        </w:rPr>
        <w:t>m</w:t>
      </w:r>
      <w:r>
        <w:rPr>
          <w:spacing w:val="1"/>
        </w:rPr>
        <w:t xml:space="preserve"> </w:t>
      </w:r>
      <w:r>
        <w:t>na</w:t>
      </w:r>
      <w:r>
        <w:rPr>
          <w:spacing w:val="1"/>
        </w:rPr>
        <w:t xml:space="preserve"> </w:t>
      </w:r>
      <w:r>
        <w:t>melhoria</w:t>
      </w:r>
      <w:r>
        <w:rPr>
          <w:spacing w:val="1"/>
        </w:rPr>
        <w:t xml:space="preserve"> </w:t>
      </w:r>
      <w:r>
        <w:t>da</w:t>
      </w:r>
      <w:r>
        <w:rPr>
          <w:spacing w:val="1"/>
        </w:rPr>
        <w:t xml:space="preserve"> </w:t>
      </w:r>
      <w:r>
        <w:t>competitividade</w:t>
      </w:r>
      <w:r>
        <w:rPr>
          <w:spacing w:val="1"/>
        </w:rPr>
        <w:t xml:space="preserve"> </w:t>
      </w:r>
      <w:r>
        <w:t>das</w:t>
      </w:r>
      <w:r>
        <w:rPr>
          <w:spacing w:val="1"/>
        </w:rPr>
        <w:t xml:space="preserve"> </w:t>
      </w:r>
      <w:r>
        <w:t>empresas</w:t>
      </w:r>
      <w:r>
        <w:rPr>
          <w:spacing w:val="1"/>
        </w:rPr>
        <w:t xml:space="preserve"> </w:t>
      </w:r>
      <w:r>
        <w:t>pela</w:t>
      </w:r>
      <w:r>
        <w:rPr>
          <w:spacing w:val="1"/>
        </w:rPr>
        <w:t xml:space="preserve"> </w:t>
      </w:r>
      <w:r>
        <w:t>eficácia</w:t>
      </w:r>
      <w:r>
        <w:rPr>
          <w:spacing w:val="1"/>
        </w:rPr>
        <w:t xml:space="preserve"> </w:t>
      </w:r>
      <w:r>
        <w:t>dos</w:t>
      </w:r>
      <w:r>
        <w:rPr>
          <w:spacing w:val="1"/>
        </w:rPr>
        <w:t xml:space="preserve"> </w:t>
      </w:r>
      <w:r>
        <w:t>serviços</w:t>
      </w:r>
      <w:r>
        <w:rPr>
          <w:lang w:val="pt-BR"/>
        </w:rPr>
        <w:t>.</w:t>
      </w:r>
      <w:r>
        <w:t xml:space="preserve"> (RATO, 2014). Portanto, os funcionários percebem as vantagens reais das TICs na</w:t>
      </w:r>
      <w:r>
        <w:rPr>
          <w:spacing w:val="1"/>
        </w:rPr>
        <w:t xml:space="preserve"> </w:t>
      </w:r>
      <w:r>
        <w:t>logística empresarial.</w:t>
      </w:r>
    </w:p>
    <w:p>
      <w:pPr>
        <w:pStyle w:val="6"/>
        <w:rPr>
          <w:sz w:val="36"/>
        </w:rPr>
      </w:pPr>
    </w:p>
    <w:p>
      <w:pPr>
        <w:pStyle w:val="2"/>
        <w:numPr>
          <w:ilvl w:val="0"/>
          <w:numId w:val="3"/>
        </w:numPr>
        <w:tabs>
          <w:tab w:val="left" w:pos="1064"/>
        </w:tabs>
        <w:ind w:left="1064" w:hanging="240"/>
        <w:jc w:val="left"/>
      </w:pPr>
      <w:r>
        <w:t>A</w:t>
      </w:r>
      <w:r>
        <w:rPr>
          <w:spacing w:val="-5"/>
        </w:rPr>
        <w:t xml:space="preserve"> </w:t>
      </w:r>
      <w:r>
        <w:t>principal</w:t>
      </w:r>
      <w:r>
        <w:rPr>
          <w:spacing w:val="-1"/>
        </w:rPr>
        <w:t xml:space="preserve"> </w:t>
      </w:r>
      <w:r>
        <w:t>diferença</w:t>
      </w:r>
      <w:r>
        <w:rPr>
          <w:spacing w:val="-1"/>
        </w:rPr>
        <w:t xml:space="preserve"> </w:t>
      </w:r>
      <w:r>
        <w:t>entre</w:t>
      </w:r>
      <w:r>
        <w:rPr>
          <w:spacing w:val="-2"/>
        </w:rPr>
        <w:t xml:space="preserve"> </w:t>
      </w:r>
      <w:r>
        <w:t>a</w:t>
      </w:r>
      <w:r>
        <w:rPr>
          <w:spacing w:val="-2"/>
        </w:rPr>
        <w:t xml:space="preserve"> </w:t>
      </w:r>
      <w:r>
        <w:t>logística</w:t>
      </w:r>
      <w:r>
        <w:rPr>
          <w:spacing w:val="-2"/>
        </w:rPr>
        <w:t xml:space="preserve"> </w:t>
      </w:r>
      <w:r>
        <w:t>tradicional</w:t>
      </w:r>
      <w:r>
        <w:rPr>
          <w:spacing w:val="-1"/>
        </w:rPr>
        <w:t xml:space="preserve"> </w:t>
      </w:r>
      <w:r>
        <w:t>e</w:t>
      </w:r>
      <w:r>
        <w:rPr>
          <w:spacing w:val="-2"/>
        </w:rPr>
        <w:t xml:space="preserve"> </w:t>
      </w:r>
      <w:r>
        <w:t>a</w:t>
      </w:r>
      <w:r>
        <w:rPr>
          <w:spacing w:val="-2"/>
        </w:rPr>
        <w:t xml:space="preserve"> </w:t>
      </w:r>
      <w:r>
        <w:t>logística</w:t>
      </w:r>
      <w:r>
        <w:rPr>
          <w:spacing w:val="-1"/>
        </w:rPr>
        <w:t xml:space="preserve"> </w:t>
      </w:r>
      <w:r>
        <w:t>reversa</w:t>
      </w:r>
      <w:r>
        <w:rPr>
          <w:spacing w:val="-2"/>
        </w:rPr>
        <w:t xml:space="preserve"> </w:t>
      </w:r>
      <w:r>
        <w:t>está.</w:t>
      </w:r>
      <w:r>
        <w:rPr>
          <w:lang w:val="pt-BR"/>
        </w:rPr>
        <w:t>..</w:t>
      </w:r>
    </w:p>
    <w:p>
      <w:pPr>
        <w:pStyle w:val="6"/>
        <w:spacing w:before="9"/>
        <w:rPr>
          <w:b/>
          <w:sz w:val="8"/>
        </w:rPr>
      </w:pPr>
      <w:r>
        <w:rPr>
          <w:lang w:val="pt-BR" w:eastAsia="pt-BR"/>
        </w:rPr>
        <w:drawing>
          <wp:anchor distT="0" distB="0" distL="0" distR="0" simplePos="0" relativeHeight="251663360" behindDoc="0" locked="0" layoutInCell="1" allowOverlap="1">
            <wp:simplePos x="0" y="0"/>
            <wp:positionH relativeFrom="page">
              <wp:posOffset>1567180</wp:posOffset>
            </wp:positionH>
            <wp:positionV relativeFrom="paragraph">
              <wp:posOffset>88900</wp:posOffset>
            </wp:positionV>
            <wp:extent cx="4438015" cy="208026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stretch>
                      <a:fillRect/>
                    </a:stretch>
                  </pic:blipFill>
                  <pic:spPr>
                    <a:xfrm>
                      <a:off x="0" y="0"/>
                      <a:ext cx="4438057" cy="2080260"/>
                    </a:xfrm>
                    <a:prstGeom prst="rect">
                      <a:avLst/>
                    </a:prstGeom>
                  </pic:spPr>
                </pic:pic>
              </a:graphicData>
            </a:graphic>
          </wp:anchor>
        </w:drawing>
      </w:r>
    </w:p>
    <w:p>
      <w:pPr>
        <w:pStyle w:val="6"/>
        <w:spacing w:before="87" w:line="360" w:lineRule="auto"/>
        <w:ind w:left="220" w:firstLine="568"/>
        <w:jc w:val="both"/>
      </w:pPr>
      <w:r>
        <w:t>Foi questionado aos funcionários sobre a diferença entre a logística tradicional e a</w:t>
      </w:r>
      <w:r>
        <w:rPr>
          <w:spacing w:val="1"/>
        </w:rPr>
        <w:t xml:space="preserve"> </w:t>
      </w:r>
      <w:r>
        <w:t>logística reversa. Como ilustrado no gráfico, 71% dos respondentes acreditam que a diferença</w:t>
      </w:r>
      <w:r>
        <w:rPr>
          <w:spacing w:val="1"/>
        </w:rPr>
        <w:t xml:space="preserve"> </w:t>
      </w:r>
      <w:r>
        <w:t>está relacionada à inversão do fluxo de materiais. Esses dados apontam que a percepção dos</w:t>
      </w:r>
      <w:r>
        <w:rPr>
          <w:spacing w:val="1"/>
        </w:rPr>
        <w:t xml:space="preserve"> </w:t>
      </w:r>
      <w:r>
        <w:t>funcionários sobre a logística reversa aproxima-se do que é descrito na literatura, que aponta o</w:t>
      </w:r>
      <w:r>
        <w:rPr>
          <w:spacing w:val="-57"/>
        </w:rPr>
        <w:t xml:space="preserve"> </w:t>
      </w:r>
      <w:r>
        <w:t>sentido</w:t>
      </w:r>
      <w:r>
        <w:rPr>
          <w:spacing w:val="-1"/>
        </w:rPr>
        <w:t xml:space="preserve"> </w:t>
      </w:r>
      <w:r>
        <w:t>do</w:t>
      </w:r>
      <w:r>
        <w:rPr>
          <w:spacing w:val="-1"/>
        </w:rPr>
        <w:t xml:space="preserve"> </w:t>
      </w:r>
      <w:r>
        <w:t>fluxo de</w:t>
      </w:r>
      <w:r>
        <w:rPr>
          <w:spacing w:val="-2"/>
        </w:rPr>
        <w:t xml:space="preserve"> </w:t>
      </w:r>
      <w:r>
        <w:t>produtos</w:t>
      </w:r>
      <w:r>
        <w:rPr>
          <w:lang w:val="pt-BR"/>
        </w:rPr>
        <w:t>,</w:t>
      </w:r>
      <w:r>
        <w:rPr>
          <w:spacing w:val="-1"/>
        </w:rPr>
        <w:t xml:space="preserve"> </w:t>
      </w:r>
      <w:r>
        <w:t>destaca</w:t>
      </w:r>
      <w:r>
        <w:rPr>
          <w:lang w:val="pt-BR"/>
        </w:rPr>
        <w:t>ndo-se</w:t>
      </w:r>
      <w:r>
        <w:rPr>
          <w:spacing w:val="1"/>
        </w:rPr>
        <w:t xml:space="preserve"> </w:t>
      </w:r>
      <w:r>
        <w:t>como</w:t>
      </w:r>
      <w:r>
        <w:rPr>
          <w:spacing w:val="-1"/>
        </w:rPr>
        <w:t xml:space="preserve"> </w:t>
      </w:r>
      <w:r>
        <w:t>a principal diferença</w:t>
      </w:r>
      <w:r>
        <w:rPr>
          <w:lang w:val="pt-BR"/>
        </w:rPr>
        <w:t>.</w:t>
      </w:r>
      <w:r>
        <w:rPr>
          <w:spacing w:val="2"/>
        </w:rPr>
        <w:t xml:space="preserve"> </w:t>
      </w:r>
      <w:r>
        <w:t>(CRUZ</w:t>
      </w:r>
      <w:r>
        <w:rPr>
          <w:spacing w:val="-1"/>
        </w:rPr>
        <w:t xml:space="preserve"> </w:t>
      </w:r>
      <w:r>
        <w:rPr>
          <w:i/>
        </w:rPr>
        <w:t>et</w:t>
      </w:r>
      <w:r>
        <w:rPr>
          <w:i/>
          <w:spacing w:val="-2"/>
        </w:rPr>
        <w:t xml:space="preserve"> </w:t>
      </w:r>
      <w:r>
        <w:rPr>
          <w:i/>
        </w:rPr>
        <w:t>al</w:t>
      </w:r>
      <w:r>
        <w:t>., 2013).</w:t>
      </w:r>
    </w:p>
    <w:p>
      <w:pPr>
        <w:pStyle w:val="6"/>
        <w:spacing w:before="87" w:line="360" w:lineRule="auto"/>
        <w:ind w:left="220" w:right="793" w:firstLine="568"/>
        <w:jc w:val="both"/>
      </w:pPr>
    </w:p>
    <w:p>
      <w:pPr>
        <w:pStyle w:val="2"/>
        <w:numPr>
          <w:ilvl w:val="0"/>
          <w:numId w:val="3"/>
        </w:numPr>
        <w:tabs>
          <w:tab w:val="left" w:pos="2300"/>
        </w:tabs>
        <w:ind w:left="2300" w:hanging="240"/>
        <w:jc w:val="both"/>
      </w:pPr>
      <w:r>
        <w:t>A</w:t>
      </w:r>
      <w:r>
        <w:rPr>
          <w:spacing w:val="-4"/>
        </w:rPr>
        <w:t xml:space="preserve"> </w:t>
      </w:r>
      <w:r>
        <w:t>Qual</w:t>
      </w:r>
      <w:r>
        <w:rPr>
          <w:spacing w:val="-1"/>
        </w:rPr>
        <w:t xml:space="preserve"> </w:t>
      </w:r>
      <w:r>
        <w:t>a</w:t>
      </w:r>
      <w:r>
        <w:rPr>
          <w:spacing w:val="-2"/>
        </w:rPr>
        <w:t xml:space="preserve"> </w:t>
      </w:r>
      <w:r>
        <w:t>principal</w:t>
      </w:r>
      <w:r>
        <w:rPr>
          <w:spacing w:val="-1"/>
        </w:rPr>
        <w:t xml:space="preserve"> </w:t>
      </w:r>
      <w:r>
        <w:t>finalidade</w:t>
      </w:r>
      <w:r>
        <w:rPr>
          <w:spacing w:val="-3"/>
        </w:rPr>
        <w:t xml:space="preserve"> </w:t>
      </w:r>
      <w:r>
        <w:t>da</w:t>
      </w:r>
      <w:r>
        <w:rPr>
          <w:spacing w:val="-2"/>
        </w:rPr>
        <w:t xml:space="preserve"> </w:t>
      </w:r>
      <w:r>
        <w:t>logística</w:t>
      </w:r>
      <w:r>
        <w:rPr>
          <w:spacing w:val="-1"/>
        </w:rPr>
        <w:t xml:space="preserve"> </w:t>
      </w:r>
      <w:r>
        <w:t>reversa?</w:t>
      </w:r>
    </w:p>
    <w:p>
      <w:pPr>
        <w:pStyle w:val="6"/>
        <w:spacing w:before="9"/>
        <w:rPr>
          <w:b/>
          <w:sz w:val="8"/>
        </w:rPr>
      </w:pPr>
      <w:r>
        <w:rPr>
          <w:lang w:val="pt-BR" w:eastAsia="pt-BR"/>
        </w:rPr>
        <w:drawing>
          <wp:anchor distT="0" distB="0" distL="0" distR="0" simplePos="0" relativeHeight="251664384" behindDoc="0" locked="0" layoutInCell="1" allowOverlap="1">
            <wp:simplePos x="0" y="0"/>
            <wp:positionH relativeFrom="page">
              <wp:posOffset>1600835</wp:posOffset>
            </wp:positionH>
            <wp:positionV relativeFrom="paragraph">
              <wp:posOffset>88900</wp:posOffset>
            </wp:positionV>
            <wp:extent cx="4332605" cy="175704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0" cstate="print"/>
                    <a:stretch>
                      <a:fillRect/>
                    </a:stretch>
                  </pic:blipFill>
                  <pic:spPr>
                    <a:xfrm>
                      <a:off x="0" y="0"/>
                      <a:ext cx="4332782" cy="1757362"/>
                    </a:xfrm>
                    <a:prstGeom prst="rect">
                      <a:avLst/>
                    </a:prstGeom>
                  </pic:spPr>
                </pic:pic>
              </a:graphicData>
            </a:graphic>
          </wp:anchor>
        </w:drawing>
      </w:r>
    </w:p>
    <w:p>
      <w:pPr>
        <w:pStyle w:val="6"/>
        <w:spacing w:before="111" w:line="360" w:lineRule="auto"/>
        <w:ind w:left="220" w:firstLine="568"/>
        <w:jc w:val="both"/>
      </w:pPr>
      <w:r>
        <w:t>Quando questionados sobre a finalidade da logística reversa, 57% dos respondentes</w:t>
      </w:r>
      <w:r>
        <w:rPr>
          <w:spacing w:val="1"/>
        </w:rPr>
        <w:t xml:space="preserve"> </w:t>
      </w:r>
      <w:r>
        <w:t>acreditam que está relacionada à coleta, reuso, reciclagem e tratamento de resíduos</w:t>
      </w:r>
      <w:r>
        <w:rPr>
          <w:lang w:val="pt-BR"/>
        </w:rPr>
        <w:t>;</w:t>
      </w:r>
      <w:r>
        <w:t xml:space="preserve"> 43%</w:t>
      </w:r>
      <w:r>
        <w:rPr>
          <w:spacing w:val="1"/>
        </w:rPr>
        <w:t xml:space="preserve"> </w:t>
      </w:r>
      <w:r>
        <w:t>acreditam</w:t>
      </w:r>
      <w:r>
        <w:rPr>
          <w:spacing w:val="1"/>
        </w:rPr>
        <w:t xml:space="preserve"> </w:t>
      </w:r>
      <w:r>
        <w:t>que</w:t>
      </w:r>
      <w:r>
        <w:rPr>
          <w:spacing w:val="1"/>
        </w:rPr>
        <w:t xml:space="preserve"> </w:t>
      </w:r>
      <w:r>
        <w:t>está</w:t>
      </w:r>
      <w:r>
        <w:rPr>
          <w:spacing w:val="1"/>
        </w:rPr>
        <w:t xml:space="preserve"> </w:t>
      </w:r>
      <w:r>
        <w:t>relacionada</w:t>
      </w:r>
      <w:r>
        <w:rPr>
          <w:spacing w:val="1"/>
        </w:rPr>
        <w:t xml:space="preserve"> </w:t>
      </w:r>
      <w:r>
        <w:rPr>
          <w:spacing w:val="1"/>
          <w:lang w:val="pt-BR"/>
        </w:rPr>
        <w:t>à</w:t>
      </w:r>
      <w:r>
        <w:rPr>
          <w:spacing w:val="1"/>
        </w:rPr>
        <w:t xml:space="preserve"> </w:t>
      </w:r>
      <w:r>
        <w:t>garantia</w:t>
      </w:r>
      <w:r>
        <w:rPr>
          <w:spacing w:val="1"/>
        </w:rPr>
        <w:t xml:space="preserve"> </w:t>
      </w:r>
      <w:r>
        <w:t>da</w:t>
      </w:r>
      <w:r>
        <w:rPr>
          <w:spacing w:val="1"/>
        </w:rPr>
        <w:t xml:space="preserve"> </w:t>
      </w:r>
      <w:r>
        <w:t>diminuição</w:t>
      </w:r>
      <w:r>
        <w:rPr>
          <w:spacing w:val="1"/>
        </w:rPr>
        <w:t xml:space="preserve"> </w:t>
      </w:r>
      <w:r>
        <w:t>dos</w:t>
      </w:r>
      <w:r>
        <w:rPr>
          <w:spacing w:val="1"/>
        </w:rPr>
        <w:t xml:space="preserve"> </w:t>
      </w:r>
      <w:r>
        <w:t>custos</w:t>
      </w:r>
      <w:r>
        <w:rPr>
          <w:spacing w:val="1"/>
        </w:rPr>
        <w:t xml:space="preserve"> </w:t>
      </w:r>
      <w:r>
        <w:t>operacionais</w:t>
      </w:r>
      <w:r>
        <w:rPr>
          <w:spacing w:val="1"/>
        </w:rPr>
        <w:t xml:space="preserve"> </w:t>
      </w:r>
      <w:r>
        <w:t>pela</w:t>
      </w:r>
      <w:r>
        <w:rPr>
          <w:spacing w:val="1"/>
        </w:rPr>
        <w:t xml:space="preserve"> </w:t>
      </w:r>
      <w:r>
        <w:t>reciclagem implementada na produção. De acordo com Marques (2016), a logística reversa</w:t>
      </w:r>
      <w:r>
        <w:rPr>
          <w:spacing w:val="1"/>
        </w:rPr>
        <w:t xml:space="preserve"> </w:t>
      </w:r>
      <w:r>
        <w:t>tem</w:t>
      </w:r>
      <w:r>
        <w:rPr>
          <w:spacing w:val="1"/>
        </w:rPr>
        <w:t xml:space="preserve"> </w:t>
      </w:r>
      <w:r>
        <w:t>como</w:t>
      </w:r>
      <w:r>
        <w:rPr>
          <w:spacing w:val="1"/>
        </w:rPr>
        <w:t xml:space="preserve"> </w:t>
      </w:r>
      <w:r>
        <w:t>objetivo</w:t>
      </w:r>
      <w:r>
        <w:rPr>
          <w:spacing w:val="1"/>
        </w:rPr>
        <w:t xml:space="preserve"> </w:t>
      </w:r>
      <w:r>
        <w:t>principal</w:t>
      </w:r>
      <w:r>
        <w:rPr>
          <w:spacing w:val="1"/>
        </w:rPr>
        <w:t xml:space="preserve"> </w:t>
      </w:r>
      <w:r>
        <w:t>reduzir</w:t>
      </w:r>
      <w:r>
        <w:rPr>
          <w:spacing w:val="1"/>
        </w:rPr>
        <w:t xml:space="preserve"> </w:t>
      </w:r>
      <w:r>
        <w:t>a</w:t>
      </w:r>
      <w:r>
        <w:rPr>
          <w:spacing w:val="1"/>
        </w:rPr>
        <w:t xml:space="preserve"> </w:t>
      </w:r>
      <w:r>
        <w:t>poluição</w:t>
      </w:r>
      <w:r>
        <w:rPr>
          <w:spacing w:val="1"/>
        </w:rPr>
        <w:t xml:space="preserve"> </w:t>
      </w:r>
      <w:r>
        <w:t>do</w:t>
      </w:r>
      <w:r>
        <w:rPr>
          <w:spacing w:val="1"/>
        </w:rPr>
        <w:t xml:space="preserve"> </w:t>
      </w:r>
      <w:r>
        <w:t>meio</w:t>
      </w:r>
      <w:r>
        <w:rPr>
          <w:spacing w:val="1"/>
        </w:rPr>
        <w:t xml:space="preserve"> </w:t>
      </w:r>
      <w:r>
        <w:t>ambiente</w:t>
      </w:r>
      <w:r>
        <w:rPr>
          <w:spacing w:val="1"/>
        </w:rPr>
        <w:t xml:space="preserve"> </w:t>
      </w:r>
      <w:r>
        <w:t>e</w:t>
      </w:r>
      <w:r>
        <w:rPr>
          <w:spacing w:val="1"/>
        </w:rPr>
        <w:t xml:space="preserve"> </w:t>
      </w:r>
      <w:r>
        <w:t>os</w:t>
      </w:r>
      <w:r>
        <w:rPr>
          <w:spacing w:val="1"/>
        </w:rPr>
        <w:t xml:space="preserve"> </w:t>
      </w:r>
      <w:r>
        <w:t>desperdícios</w:t>
      </w:r>
      <w:r>
        <w:rPr>
          <w:spacing w:val="1"/>
        </w:rPr>
        <w:t xml:space="preserve"> </w:t>
      </w:r>
      <w:r>
        <w:t>de</w:t>
      </w:r>
      <w:r>
        <w:rPr>
          <w:spacing w:val="-57"/>
        </w:rPr>
        <w:t xml:space="preserve"> </w:t>
      </w:r>
      <w:r>
        <w:t>insumos,</w:t>
      </w:r>
      <w:r>
        <w:rPr>
          <w:spacing w:val="16"/>
        </w:rPr>
        <w:t xml:space="preserve"> </w:t>
      </w:r>
      <w:r>
        <w:t>bem</w:t>
      </w:r>
      <w:r>
        <w:rPr>
          <w:spacing w:val="17"/>
        </w:rPr>
        <w:t xml:space="preserve"> </w:t>
      </w:r>
      <w:r>
        <w:t>como</w:t>
      </w:r>
      <w:r>
        <w:rPr>
          <w:spacing w:val="19"/>
        </w:rPr>
        <w:t xml:space="preserve"> </w:t>
      </w:r>
      <w:r>
        <w:t>a</w:t>
      </w:r>
      <w:r>
        <w:rPr>
          <w:spacing w:val="17"/>
        </w:rPr>
        <w:t xml:space="preserve"> </w:t>
      </w:r>
      <w:r>
        <w:t>reutilização</w:t>
      </w:r>
      <w:r>
        <w:rPr>
          <w:spacing w:val="21"/>
        </w:rPr>
        <w:t xml:space="preserve"> </w:t>
      </w:r>
      <w:r>
        <w:t>e</w:t>
      </w:r>
      <w:r>
        <w:rPr>
          <w:spacing w:val="17"/>
        </w:rPr>
        <w:t xml:space="preserve"> </w:t>
      </w:r>
      <w:r>
        <w:t>reciclagem</w:t>
      </w:r>
      <w:r>
        <w:rPr>
          <w:spacing w:val="18"/>
        </w:rPr>
        <w:t xml:space="preserve"> </w:t>
      </w:r>
      <w:r>
        <w:t>de</w:t>
      </w:r>
      <w:r>
        <w:rPr>
          <w:spacing w:val="19"/>
        </w:rPr>
        <w:t xml:space="preserve"> </w:t>
      </w:r>
      <w:r>
        <w:t>produtos,</w:t>
      </w:r>
      <w:r>
        <w:rPr>
          <w:spacing w:val="17"/>
        </w:rPr>
        <w:t xml:space="preserve"> </w:t>
      </w:r>
      <w:r>
        <w:t>corroborando</w:t>
      </w:r>
      <w:r>
        <w:rPr>
          <w:spacing w:val="17"/>
        </w:rPr>
        <w:t xml:space="preserve"> </w:t>
      </w:r>
      <w:r>
        <w:t>com</w:t>
      </w:r>
      <w:r>
        <w:rPr>
          <w:spacing w:val="19"/>
        </w:rPr>
        <w:t xml:space="preserve"> </w:t>
      </w:r>
      <w:r>
        <w:t>a</w:t>
      </w:r>
      <w:r>
        <w:rPr>
          <w:spacing w:val="16"/>
        </w:rPr>
        <w:t xml:space="preserve"> </w:t>
      </w:r>
      <w:r>
        <w:t>percepção dos respondentes. Por exemplo, empresas como ind</w:t>
      </w:r>
      <w:r>
        <w:rPr>
          <w:lang w:val="pt-BR"/>
        </w:rPr>
        <w:t>ú</w:t>
      </w:r>
      <w:r>
        <w:t>strias, supermercados e lojas descartam</w:t>
      </w:r>
      <w:r>
        <w:rPr>
          <w:spacing w:val="1"/>
        </w:rPr>
        <w:t xml:space="preserve"> </w:t>
      </w:r>
      <w:r>
        <w:t>volumes</w:t>
      </w:r>
      <w:r>
        <w:rPr>
          <w:spacing w:val="-1"/>
        </w:rPr>
        <w:t xml:space="preserve"> </w:t>
      </w:r>
      <w:r>
        <w:t>consideráveis</w:t>
      </w:r>
      <w:r>
        <w:rPr>
          <w:spacing w:val="2"/>
        </w:rPr>
        <w:t xml:space="preserve"> </w:t>
      </w:r>
      <w:r>
        <w:t>de material</w:t>
      </w:r>
      <w:r>
        <w:rPr>
          <w:spacing w:val="3"/>
        </w:rPr>
        <w:t xml:space="preserve"> </w:t>
      </w:r>
      <w:r>
        <w:t>que</w:t>
      </w:r>
      <w:r>
        <w:rPr>
          <w:spacing w:val="-1"/>
        </w:rPr>
        <w:t xml:space="preserve"> </w:t>
      </w:r>
      <w:r>
        <w:t>podem ser reciclados.</w:t>
      </w:r>
    </w:p>
    <w:p>
      <w:pPr>
        <w:pStyle w:val="6"/>
        <w:spacing w:line="360" w:lineRule="auto"/>
        <w:ind w:left="220" w:firstLine="568"/>
        <w:jc w:val="both"/>
      </w:pPr>
      <w:r>
        <w:t>Esses</w:t>
      </w:r>
      <w:r>
        <w:rPr>
          <w:spacing w:val="1"/>
        </w:rPr>
        <w:t xml:space="preserve"> </w:t>
      </w:r>
      <w:r>
        <w:t>dados</w:t>
      </w:r>
      <w:r>
        <w:rPr>
          <w:spacing w:val="1"/>
        </w:rPr>
        <w:t xml:space="preserve"> </w:t>
      </w:r>
      <w:r>
        <w:t>apontam</w:t>
      </w:r>
      <w:r>
        <w:rPr>
          <w:spacing w:val="1"/>
        </w:rPr>
        <w:t xml:space="preserve"> </w:t>
      </w:r>
      <w:r>
        <w:t>que</w:t>
      </w:r>
      <w:r>
        <w:rPr>
          <w:spacing w:val="1"/>
        </w:rPr>
        <w:t xml:space="preserve"> </w:t>
      </w:r>
      <w:r>
        <w:t>a</w:t>
      </w:r>
      <w:r>
        <w:rPr>
          <w:spacing w:val="1"/>
        </w:rPr>
        <w:t xml:space="preserve"> </w:t>
      </w:r>
      <w:r>
        <w:t>maioria</w:t>
      </w:r>
      <w:r>
        <w:rPr>
          <w:spacing w:val="1"/>
        </w:rPr>
        <w:t xml:space="preserve"> </w:t>
      </w:r>
      <w:r>
        <w:t>dos</w:t>
      </w:r>
      <w:r>
        <w:rPr>
          <w:spacing w:val="1"/>
        </w:rPr>
        <w:t xml:space="preserve"> </w:t>
      </w:r>
      <w:r>
        <w:t>funcionários</w:t>
      </w:r>
      <w:r>
        <w:rPr>
          <w:spacing w:val="1"/>
        </w:rPr>
        <w:t xml:space="preserve"> </w:t>
      </w:r>
      <w:r>
        <w:t>apresentam</w:t>
      </w:r>
      <w:r>
        <w:rPr>
          <w:spacing w:val="1"/>
        </w:rPr>
        <w:t xml:space="preserve"> </w:t>
      </w:r>
      <w:r>
        <w:t>uma</w:t>
      </w:r>
      <w:r>
        <w:rPr>
          <w:spacing w:val="1"/>
        </w:rPr>
        <w:t xml:space="preserve"> </w:t>
      </w:r>
      <w:r>
        <w:t>percepção</w:t>
      </w:r>
      <w:r>
        <w:rPr>
          <w:spacing w:val="1"/>
        </w:rPr>
        <w:t xml:space="preserve"> </w:t>
      </w:r>
      <w:r>
        <w:t>adequada da logística reversa. No caso de produtos, os fluxos de logística reversa ocorrem</w:t>
      </w:r>
      <w:r>
        <w:rPr>
          <w:spacing w:val="1"/>
        </w:rPr>
        <w:t xml:space="preserve"> </w:t>
      </w:r>
      <w:r>
        <w:t>pela necessidade</w:t>
      </w:r>
      <w:r>
        <w:rPr>
          <w:spacing w:val="1"/>
        </w:rPr>
        <w:t xml:space="preserve"> </w:t>
      </w:r>
      <w:r>
        <w:t>de</w:t>
      </w:r>
      <w:r>
        <w:rPr>
          <w:spacing w:val="-2"/>
        </w:rPr>
        <w:t xml:space="preserve"> </w:t>
      </w:r>
      <w:r>
        <w:t>reciclagem</w:t>
      </w:r>
      <w:r>
        <w:rPr>
          <w:spacing w:val="1"/>
        </w:rPr>
        <w:t xml:space="preserve"> </w:t>
      </w:r>
      <w:r>
        <w:t>e</w:t>
      </w:r>
      <w:r>
        <w:rPr>
          <w:spacing w:val="-2"/>
        </w:rPr>
        <w:t xml:space="preserve"> </w:t>
      </w:r>
      <w:r>
        <w:t>reparo</w:t>
      </w:r>
      <w:r>
        <w:rPr>
          <w:spacing w:val="1"/>
        </w:rPr>
        <w:t xml:space="preserve"> </w:t>
      </w:r>
      <w:r>
        <w:t>de</w:t>
      </w:r>
      <w:r>
        <w:rPr>
          <w:spacing w:val="-2"/>
        </w:rPr>
        <w:t xml:space="preserve"> </w:t>
      </w:r>
      <w:r>
        <w:t>produtos</w:t>
      </w:r>
      <w:r>
        <w:rPr>
          <w:lang w:val="pt-BR"/>
        </w:rPr>
        <w:t>.</w:t>
      </w:r>
      <w:r>
        <w:t xml:space="preserve"> (MARQUES,</w:t>
      </w:r>
      <w:r>
        <w:rPr>
          <w:spacing w:val="-1"/>
        </w:rPr>
        <w:t xml:space="preserve"> </w:t>
      </w:r>
      <w:r>
        <w:t>2016).</w:t>
      </w:r>
    </w:p>
    <w:p>
      <w:pPr>
        <w:pStyle w:val="6"/>
        <w:spacing w:line="360" w:lineRule="auto"/>
        <w:ind w:left="220" w:firstLine="568"/>
        <w:jc w:val="both"/>
      </w:pPr>
      <w:r>
        <w:t>Cerca de 52% dos funcionários acreditam que a empresa trabalha com algum tipo de</w:t>
      </w:r>
      <w:r>
        <w:rPr>
          <w:spacing w:val="1"/>
        </w:rPr>
        <w:t xml:space="preserve"> </w:t>
      </w:r>
      <w:r>
        <w:t>material</w:t>
      </w:r>
      <w:r>
        <w:rPr>
          <w:spacing w:val="1"/>
        </w:rPr>
        <w:t xml:space="preserve"> </w:t>
      </w:r>
      <w:r>
        <w:t>reciclado,</w:t>
      </w:r>
      <w:r>
        <w:rPr>
          <w:spacing w:val="1"/>
        </w:rPr>
        <w:t xml:space="preserve"> </w:t>
      </w:r>
      <w:r>
        <w:t>e</w:t>
      </w:r>
      <w:r>
        <w:rPr>
          <w:spacing w:val="1"/>
        </w:rPr>
        <w:t xml:space="preserve"> </w:t>
      </w:r>
      <w:r>
        <w:t>48%</w:t>
      </w:r>
      <w:r>
        <w:rPr>
          <w:spacing w:val="1"/>
        </w:rPr>
        <w:t xml:space="preserve"> </w:t>
      </w:r>
      <w:r>
        <w:t>afirmaram</w:t>
      </w:r>
      <w:r>
        <w:rPr>
          <w:spacing w:val="1"/>
        </w:rPr>
        <w:t xml:space="preserve"> </w:t>
      </w:r>
      <w:r>
        <w:t>que</w:t>
      </w:r>
      <w:r>
        <w:rPr>
          <w:spacing w:val="1"/>
        </w:rPr>
        <w:t xml:space="preserve"> </w:t>
      </w:r>
      <w:r>
        <w:t>não.</w:t>
      </w:r>
      <w:r>
        <w:rPr>
          <w:spacing w:val="1"/>
        </w:rPr>
        <w:t xml:space="preserve"> </w:t>
      </w:r>
      <w:r>
        <w:t>Esses</w:t>
      </w:r>
      <w:r>
        <w:rPr>
          <w:spacing w:val="1"/>
        </w:rPr>
        <w:t xml:space="preserve"> </w:t>
      </w:r>
      <w:r>
        <w:t>dados</w:t>
      </w:r>
      <w:r>
        <w:rPr>
          <w:spacing w:val="1"/>
        </w:rPr>
        <w:t xml:space="preserve"> </w:t>
      </w:r>
      <w:r>
        <w:t>revelam</w:t>
      </w:r>
      <w:r>
        <w:rPr>
          <w:spacing w:val="1"/>
        </w:rPr>
        <w:t xml:space="preserve"> </w:t>
      </w:r>
      <w:r>
        <w:t>uma</w:t>
      </w:r>
      <w:r>
        <w:rPr>
          <w:spacing w:val="1"/>
        </w:rPr>
        <w:t xml:space="preserve"> </w:t>
      </w:r>
      <w:r>
        <w:t>deficiência</w:t>
      </w:r>
      <w:r>
        <w:rPr>
          <w:spacing w:val="1"/>
        </w:rPr>
        <w:t xml:space="preserve"> </w:t>
      </w:r>
      <w:r>
        <w:t>no</w:t>
      </w:r>
      <w:r>
        <w:rPr>
          <w:spacing w:val="-57"/>
        </w:rPr>
        <w:t xml:space="preserve"> </w:t>
      </w:r>
      <w:r>
        <w:t>entendimento das atribuições e métodos logísticos utilizados pela empresa, por parte dos</w:t>
      </w:r>
      <w:r>
        <w:rPr>
          <w:spacing w:val="1"/>
        </w:rPr>
        <w:t xml:space="preserve"> </w:t>
      </w:r>
      <w:r>
        <w:t>funcionários. Apesar disso, 62% dos respondentes afirmaram</w:t>
      </w:r>
      <w:r>
        <w:rPr>
          <w:spacing w:val="1"/>
        </w:rPr>
        <w:t xml:space="preserve"> </w:t>
      </w:r>
      <w:r>
        <w:t>que a empresa realiza</w:t>
      </w:r>
      <w:r>
        <w:rPr>
          <w:spacing w:val="60"/>
        </w:rPr>
        <w:t xml:space="preserve"> </w:t>
      </w:r>
      <w:r>
        <w:t>algum</w:t>
      </w:r>
      <w:r>
        <w:rPr>
          <w:spacing w:val="1"/>
        </w:rPr>
        <w:t xml:space="preserve"> </w:t>
      </w:r>
      <w:r>
        <w:t>tipo</w:t>
      </w:r>
      <w:r>
        <w:rPr>
          <w:spacing w:val="-1"/>
        </w:rPr>
        <w:t xml:space="preserve"> </w:t>
      </w:r>
      <w:r>
        <w:t>de</w:t>
      </w:r>
      <w:r>
        <w:rPr>
          <w:spacing w:val="1"/>
        </w:rPr>
        <w:t xml:space="preserve"> </w:t>
      </w:r>
      <w:r>
        <w:t>reciclagem</w:t>
      </w:r>
      <w:r>
        <w:rPr>
          <w:spacing w:val="3"/>
        </w:rPr>
        <w:t xml:space="preserve"> </w:t>
      </w:r>
      <w:r>
        <w:t>ou tratamento</w:t>
      </w:r>
      <w:r>
        <w:rPr>
          <w:spacing w:val="1"/>
        </w:rPr>
        <w:t xml:space="preserve"> </w:t>
      </w:r>
      <w:r>
        <w:t>de</w:t>
      </w:r>
      <w:r>
        <w:rPr>
          <w:spacing w:val="-2"/>
        </w:rPr>
        <w:t xml:space="preserve"> </w:t>
      </w:r>
      <w:r>
        <w:t>resíduo.</w:t>
      </w:r>
    </w:p>
    <w:p>
      <w:pPr>
        <w:pStyle w:val="6"/>
        <w:spacing w:line="360" w:lineRule="auto"/>
        <w:ind w:left="220" w:firstLine="568"/>
        <w:jc w:val="both"/>
      </w:pPr>
      <w:r>
        <w:t xml:space="preserve">Foi questionado aos funcionários sobre a vantagem do </w:t>
      </w:r>
      <w:r>
        <w:rPr>
          <w:i/>
        </w:rPr>
        <w:t xml:space="preserve">home office </w:t>
      </w:r>
      <w:r>
        <w:t>na sua realidade.</w:t>
      </w:r>
      <w:r>
        <w:rPr>
          <w:spacing w:val="1"/>
        </w:rPr>
        <w:t xml:space="preserve"> </w:t>
      </w:r>
      <w:r>
        <w:t>Neste</w:t>
      </w:r>
      <w:r>
        <w:rPr>
          <w:spacing w:val="1"/>
        </w:rPr>
        <w:t xml:space="preserve"> </w:t>
      </w:r>
      <w:r>
        <w:t>sentido,</w:t>
      </w:r>
      <w:r>
        <w:rPr>
          <w:spacing w:val="1"/>
        </w:rPr>
        <w:t xml:space="preserve"> </w:t>
      </w:r>
      <w:r>
        <w:t>não</w:t>
      </w:r>
      <w:r>
        <w:rPr>
          <w:spacing w:val="1"/>
        </w:rPr>
        <w:t xml:space="preserve"> </w:t>
      </w:r>
      <w:r>
        <w:t>se</w:t>
      </w:r>
      <w:r>
        <w:rPr>
          <w:spacing w:val="1"/>
        </w:rPr>
        <w:t xml:space="preserve"> </w:t>
      </w:r>
      <w:r>
        <w:t>observa</w:t>
      </w:r>
      <w:r>
        <w:rPr>
          <w:spacing w:val="1"/>
        </w:rPr>
        <w:t xml:space="preserve"> </w:t>
      </w:r>
      <w:r>
        <w:t>uma</w:t>
      </w:r>
      <w:r>
        <w:rPr>
          <w:spacing w:val="1"/>
        </w:rPr>
        <w:t xml:space="preserve"> </w:t>
      </w:r>
      <w:r>
        <w:t>percepção</w:t>
      </w:r>
      <w:r>
        <w:rPr>
          <w:spacing w:val="1"/>
        </w:rPr>
        <w:t xml:space="preserve"> </w:t>
      </w:r>
      <w:r>
        <w:t>predominante,</w:t>
      </w:r>
      <w:r>
        <w:rPr>
          <w:spacing w:val="1"/>
        </w:rPr>
        <w:t xml:space="preserve"> </w:t>
      </w:r>
      <w:r>
        <w:t>de</w:t>
      </w:r>
      <w:r>
        <w:rPr>
          <w:spacing w:val="1"/>
        </w:rPr>
        <w:t xml:space="preserve"> </w:t>
      </w:r>
      <w:r>
        <w:t>modo</w:t>
      </w:r>
      <w:r>
        <w:rPr>
          <w:spacing w:val="1"/>
        </w:rPr>
        <w:t xml:space="preserve"> </w:t>
      </w:r>
      <w:r>
        <w:t>que</w:t>
      </w:r>
      <w:r>
        <w:rPr>
          <w:spacing w:val="1"/>
        </w:rPr>
        <w:t xml:space="preserve"> </w:t>
      </w:r>
      <w:r>
        <w:t>33,3%</w:t>
      </w:r>
      <w:r>
        <w:rPr>
          <w:spacing w:val="1"/>
        </w:rPr>
        <w:t xml:space="preserve"> </w:t>
      </w:r>
      <w:r>
        <w:t>dos</w:t>
      </w:r>
      <w:r>
        <w:rPr>
          <w:spacing w:val="1"/>
        </w:rPr>
        <w:t xml:space="preserve"> </w:t>
      </w:r>
      <w:r>
        <w:t>entrevistados afirmaram que a vantagem está relacionada ao menor tempo de transporte até o</w:t>
      </w:r>
      <w:r>
        <w:rPr>
          <w:spacing w:val="1"/>
        </w:rPr>
        <w:t xml:space="preserve"> </w:t>
      </w:r>
      <w:r>
        <w:t>trabalho</w:t>
      </w:r>
      <w:r>
        <w:rPr>
          <w:lang w:val="pt-BR"/>
        </w:rPr>
        <w:t>.</w:t>
      </w:r>
      <w:r>
        <w:t xml:space="preserve"> 33,3% relataram </w:t>
      </w:r>
      <w:r>
        <w:rPr>
          <w:lang w:val="pt-BR"/>
        </w:rPr>
        <w:t xml:space="preserve">a </w:t>
      </w:r>
      <w:r>
        <w:t>economia com transporte e alimentação, e 33,3% apontaram estar</w:t>
      </w:r>
      <w:r>
        <w:rPr>
          <w:spacing w:val="1"/>
        </w:rPr>
        <w:t xml:space="preserve"> </w:t>
      </w:r>
      <w:r>
        <w:t>relacionado com</w:t>
      </w:r>
      <w:r>
        <w:rPr>
          <w:spacing w:val="1"/>
        </w:rPr>
        <w:t xml:space="preserve"> </w:t>
      </w:r>
      <w:r>
        <w:t>mais</w:t>
      </w:r>
      <w:r>
        <w:rPr>
          <w:spacing w:val="2"/>
        </w:rPr>
        <w:t xml:space="preserve"> </w:t>
      </w:r>
      <w:r>
        <w:t>qualidade</w:t>
      </w:r>
      <w:r>
        <w:rPr>
          <w:spacing w:val="1"/>
        </w:rPr>
        <w:t xml:space="preserve"> </w:t>
      </w:r>
      <w:r>
        <w:t>de</w:t>
      </w:r>
      <w:r>
        <w:rPr>
          <w:spacing w:val="-1"/>
        </w:rPr>
        <w:t xml:space="preserve"> </w:t>
      </w:r>
      <w:r>
        <w:t>vida.</w:t>
      </w:r>
    </w:p>
    <w:p>
      <w:pPr>
        <w:pStyle w:val="6"/>
        <w:spacing w:line="360" w:lineRule="auto"/>
        <w:ind w:left="220" w:right="796" w:firstLine="568"/>
        <w:jc w:val="both"/>
      </w:pPr>
    </w:p>
    <w:p>
      <w:pPr>
        <w:pStyle w:val="2"/>
        <w:numPr>
          <w:ilvl w:val="0"/>
          <w:numId w:val="3"/>
        </w:numPr>
        <w:tabs>
          <w:tab w:val="left" w:pos="1276"/>
        </w:tabs>
        <w:ind w:left="1276" w:hanging="240"/>
        <w:jc w:val="both"/>
      </w:pPr>
      <w:r>
        <w:t>Na</w:t>
      </w:r>
      <w:r>
        <w:rPr>
          <w:spacing w:val="-2"/>
        </w:rPr>
        <w:t xml:space="preserve"> </w:t>
      </w:r>
      <w:r>
        <w:t>sua</w:t>
      </w:r>
      <w:r>
        <w:rPr>
          <w:spacing w:val="-2"/>
        </w:rPr>
        <w:t xml:space="preserve"> </w:t>
      </w:r>
      <w:r>
        <w:t>percepção, o</w:t>
      </w:r>
      <w:r>
        <w:rPr>
          <w:spacing w:val="-2"/>
        </w:rPr>
        <w:t xml:space="preserve"> </w:t>
      </w:r>
      <w:r>
        <w:t>principal</w:t>
      </w:r>
      <w:r>
        <w:rPr>
          <w:spacing w:val="-3"/>
        </w:rPr>
        <w:t xml:space="preserve"> </w:t>
      </w:r>
      <w:r>
        <w:t>benefício do</w:t>
      </w:r>
      <w:r>
        <w:rPr>
          <w:spacing w:val="-2"/>
        </w:rPr>
        <w:t xml:space="preserve"> </w:t>
      </w:r>
      <w:r>
        <w:t>home</w:t>
      </w:r>
      <w:r>
        <w:rPr>
          <w:spacing w:val="-3"/>
        </w:rPr>
        <w:t xml:space="preserve"> </w:t>
      </w:r>
      <w:r>
        <w:t>office para</w:t>
      </w:r>
      <w:r>
        <w:rPr>
          <w:spacing w:val="-2"/>
        </w:rPr>
        <w:t xml:space="preserve"> </w:t>
      </w:r>
      <w:r>
        <w:t>a</w:t>
      </w:r>
      <w:r>
        <w:rPr>
          <w:spacing w:val="-2"/>
        </w:rPr>
        <w:t xml:space="preserve"> </w:t>
      </w:r>
      <w:r>
        <w:t>empresa</w:t>
      </w:r>
      <w:r>
        <w:rPr>
          <w:spacing w:val="-1"/>
        </w:rPr>
        <w:t xml:space="preserve"> </w:t>
      </w:r>
      <w:r>
        <w:t>onde</w:t>
      </w:r>
    </w:p>
    <w:p>
      <w:pPr>
        <w:spacing w:before="138"/>
        <w:ind w:left="607" w:right="1180"/>
        <w:jc w:val="center"/>
        <w:rPr>
          <w:b/>
          <w:sz w:val="24"/>
        </w:rPr>
      </w:pPr>
      <w:r>
        <w:rPr>
          <w:b/>
          <w:sz w:val="24"/>
        </w:rPr>
        <w:t>você</w:t>
      </w:r>
      <w:r>
        <w:rPr>
          <w:b/>
          <w:spacing w:val="-2"/>
          <w:sz w:val="24"/>
        </w:rPr>
        <w:t xml:space="preserve"> </w:t>
      </w:r>
      <w:r>
        <w:rPr>
          <w:b/>
          <w:sz w:val="24"/>
        </w:rPr>
        <w:t>trabalha</w:t>
      </w:r>
      <w:r>
        <w:rPr>
          <w:b/>
          <w:spacing w:val="-1"/>
          <w:sz w:val="24"/>
        </w:rPr>
        <w:t xml:space="preserve"> </w:t>
      </w:r>
      <w:r>
        <w:rPr>
          <w:b/>
          <w:sz w:val="24"/>
        </w:rPr>
        <w:t>é</w:t>
      </w:r>
    </w:p>
    <w:p>
      <w:pPr>
        <w:pStyle w:val="6"/>
        <w:spacing w:before="9"/>
        <w:rPr>
          <w:b/>
          <w:sz w:val="8"/>
        </w:rPr>
      </w:pPr>
      <w:r>
        <w:rPr>
          <w:lang w:val="pt-BR" w:eastAsia="pt-BR"/>
        </w:rPr>
        <w:drawing>
          <wp:anchor distT="0" distB="0" distL="0" distR="0" simplePos="0" relativeHeight="251665408" behindDoc="0" locked="0" layoutInCell="1" allowOverlap="1">
            <wp:simplePos x="0" y="0"/>
            <wp:positionH relativeFrom="page">
              <wp:posOffset>1261110</wp:posOffset>
            </wp:positionH>
            <wp:positionV relativeFrom="paragraph">
              <wp:posOffset>88900</wp:posOffset>
            </wp:positionV>
            <wp:extent cx="4361180" cy="210947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1" cstate="print"/>
                    <a:stretch>
                      <a:fillRect/>
                    </a:stretch>
                  </pic:blipFill>
                  <pic:spPr>
                    <a:xfrm>
                      <a:off x="0" y="0"/>
                      <a:ext cx="4360960" cy="2109597"/>
                    </a:xfrm>
                    <a:prstGeom prst="rect">
                      <a:avLst/>
                    </a:prstGeom>
                  </pic:spPr>
                </pic:pic>
              </a:graphicData>
            </a:graphic>
          </wp:anchor>
        </w:drawing>
      </w:r>
    </w:p>
    <w:p>
      <w:pPr>
        <w:pStyle w:val="6"/>
        <w:spacing w:before="106" w:line="360" w:lineRule="auto"/>
        <w:ind w:left="220" w:firstLine="568"/>
        <w:jc w:val="both"/>
      </w:pPr>
      <w:r>
        <w:t>Como ilustrado no gráfico acima, foi questionado aos funcionários sobre o principal</w:t>
      </w:r>
      <w:r>
        <w:rPr>
          <w:spacing w:val="1"/>
        </w:rPr>
        <w:t xml:space="preserve"> </w:t>
      </w:r>
      <w:r>
        <w:t xml:space="preserve">benefício do </w:t>
      </w:r>
      <w:r>
        <w:rPr>
          <w:i/>
        </w:rPr>
        <w:t xml:space="preserve">home office </w:t>
      </w:r>
      <w:r>
        <w:t>para a empresa. Cerca de 48% dos respondentes apontaram maior</w:t>
      </w:r>
      <w:r>
        <w:rPr>
          <w:spacing w:val="1"/>
        </w:rPr>
        <w:t xml:space="preserve"> </w:t>
      </w:r>
      <w:r>
        <w:t>produtividade</w:t>
      </w:r>
      <w:r>
        <w:rPr>
          <w:lang w:val="pt-BR"/>
        </w:rPr>
        <w:t>;</w:t>
      </w:r>
      <w:r>
        <w:rPr>
          <w:spacing w:val="38"/>
        </w:rPr>
        <w:t xml:space="preserve"> </w:t>
      </w:r>
      <w:r>
        <w:t>28%</w:t>
      </w:r>
      <w:r>
        <w:rPr>
          <w:spacing w:val="34"/>
        </w:rPr>
        <w:t xml:space="preserve"> </w:t>
      </w:r>
      <w:r>
        <w:t>apontaram</w:t>
      </w:r>
      <w:r>
        <w:rPr>
          <w:spacing w:val="35"/>
        </w:rPr>
        <w:t xml:space="preserve"> </w:t>
      </w:r>
      <w:r>
        <w:t>menos</w:t>
      </w:r>
      <w:r>
        <w:rPr>
          <w:spacing w:val="35"/>
        </w:rPr>
        <w:t xml:space="preserve"> </w:t>
      </w:r>
      <w:r>
        <w:t>custos</w:t>
      </w:r>
      <w:r>
        <w:rPr>
          <w:lang w:val="pt-BR"/>
        </w:rPr>
        <w:t>;</w:t>
      </w:r>
      <w:r>
        <w:rPr>
          <w:spacing w:val="35"/>
        </w:rPr>
        <w:t xml:space="preserve"> </w:t>
      </w:r>
      <w:r>
        <w:t>e</w:t>
      </w:r>
      <w:r>
        <w:rPr>
          <w:spacing w:val="35"/>
        </w:rPr>
        <w:t xml:space="preserve"> </w:t>
      </w:r>
      <w:r>
        <w:t>24%</w:t>
      </w:r>
      <w:r>
        <w:rPr>
          <w:spacing w:val="34"/>
        </w:rPr>
        <w:t xml:space="preserve"> </w:t>
      </w:r>
      <w:r>
        <w:t>apontaram</w:t>
      </w:r>
      <w:r>
        <w:rPr>
          <w:spacing w:val="35"/>
        </w:rPr>
        <w:t xml:space="preserve"> </w:t>
      </w:r>
      <w:r>
        <w:t>maior</w:t>
      </w:r>
      <w:r>
        <w:rPr>
          <w:spacing w:val="36"/>
        </w:rPr>
        <w:t xml:space="preserve"> </w:t>
      </w:r>
      <w:r>
        <w:t>motivação</w:t>
      </w:r>
      <w:r>
        <w:rPr>
          <w:spacing w:val="-57"/>
        </w:rPr>
        <w:t xml:space="preserve"> </w:t>
      </w:r>
      <w:r>
        <w:t>dos</w:t>
      </w:r>
      <w:r>
        <w:rPr>
          <w:spacing w:val="-1"/>
        </w:rPr>
        <w:t xml:space="preserve"> </w:t>
      </w:r>
      <w:r>
        <w:t>profissionais.</w:t>
      </w:r>
    </w:p>
    <w:p>
      <w:pPr>
        <w:pStyle w:val="6"/>
        <w:spacing w:before="106" w:line="360" w:lineRule="auto"/>
        <w:ind w:left="220" w:firstLine="568"/>
        <w:jc w:val="both"/>
      </w:pPr>
    </w:p>
    <w:p>
      <w:pPr>
        <w:pStyle w:val="6"/>
        <w:spacing w:before="106" w:line="360" w:lineRule="auto"/>
        <w:ind w:right="800"/>
        <w:jc w:val="both"/>
      </w:pPr>
    </w:p>
    <w:p>
      <w:pPr>
        <w:pStyle w:val="2"/>
        <w:numPr>
          <w:ilvl w:val="0"/>
          <w:numId w:val="3"/>
        </w:numPr>
        <w:tabs>
          <w:tab w:val="left" w:pos="1230"/>
        </w:tabs>
        <w:spacing w:before="1" w:line="360" w:lineRule="auto"/>
        <w:ind w:left="2820" w:hanging="1830"/>
        <w:jc w:val="both"/>
      </w:pPr>
      <w:r>
        <w:t xml:space="preserve">Entre os desafios de se adaptar à modalidade de trabalho </w:t>
      </w:r>
      <w:r>
        <w:rPr>
          <w:i/>
        </w:rPr>
        <w:t>home office</w:t>
      </w:r>
      <w:r>
        <w:t>, aquele</w:t>
      </w:r>
      <w:r>
        <w:rPr>
          <w:spacing w:val="-57"/>
        </w:rPr>
        <w:t xml:space="preserve"> </w:t>
      </w:r>
      <w:r>
        <w:t>que mais faz</w:t>
      </w:r>
      <w:r>
        <w:rPr>
          <w:spacing w:val="-1"/>
        </w:rPr>
        <w:t xml:space="preserve"> </w:t>
      </w:r>
      <w:r>
        <w:t>parte</w:t>
      </w:r>
      <w:r>
        <w:rPr>
          <w:spacing w:val="-1"/>
        </w:rPr>
        <w:t xml:space="preserve"> </w:t>
      </w:r>
      <w:r>
        <w:t>da</w:t>
      </w:r>
      <w:r>
        <w:rPr>
          <w:spacing w:val="-1"/>
        </w:rPr>
        <w:t xml:space="preserve"> </w:t>
      </w:r>
      <w:r>
        <w:t>sua realidade</w:t>
      </w:r>
      <w:r>
        <w:rPr>
          <w:spacing w:val="1"/>
        </w:rPr>
        <w:t xml:space="preserve"> </w:t>
      </w:r>
      <w:r>
        <w:t>é:</w:t>
      </w:r>
    </w:p>
    <w:p>
      <w:pPr>
        <w:pStyle w:val="6"/>
        <w:ind w:left="1185"/>
        <w:rPr>
          <w:sz w:val="20"/>
        </w:rPr>
      </w:pPr>
      <w:r>
        <w:rPr>
          <w:sz w:val="20"/>
          <w:lang w:val="pt-BR" w:eastAsia="pt-BR"/>
        </w:rPr>
        <w:drawing>
          <wp:inline distT="0" distB="0" distL="0" distR="0">
            <wp:extent cx="4549775" cy="206629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2" cstate="print"/>
                    <a:stretch>
                      <a:fillRect/>
                    </a:stretch>
                  </pic:blipFill>
                  <pic:spPr>
                    <a:xfrm>
                      <a:off x="0" y="0"/>
                      <a:ext cx="4549994" cy="2066544"/>
                    </a:xfrm>
                    <a:prstGeom prst="rect">
                      <a:avLst/>
                    </a:prstGeom>
                  </pic:spPr>
                </pic:pic>
              </a:graphicData>
            </a:graphic>
          </wp:inline>
        </w:drawing>
      </w:r>
    </w:p>
    <w:p>
      <w:pPr>
        <w:pStyle w:val="6"/>
        <w:rPr>
          <w:b/>
          <w:sz w:val="20"/>
        </w:rPr>
      </w:pPr>
    </w:p>
    <w:p>
      <w:pPr>
        <w:pStyle w:val="6"/>
        <w:rPr>
          <w:b/>
          <w:sz w:val="18"/>
        </w:rPr>
      </w:pPr>
    </w:p>
    <w:p>
      <w:pPr>
        <w:pStyle w:val="6"/>
        <w:spacing w:before="90" w:line="360" w:lineRule="auto"/>
        <w:ind w:left="220" w:firstLine="568"/>
        <w:jc w:val="both"/>
      </w:pPr>
      <w:r>
        <w:t>Foi questionado aos funcionários sobre os desafios de se adaptar à modalidade de</w:t>
      </w:r>
      <w:r>
        <w:rPr>
          <w:spacing w:val="1"/>
        </w:rPr>
        <w:t xml:space="preserve"> </w:t>
      </w:r>
      <w:r>
        <w:t xml:space="preserve">trabalho </w:t>
      </w:r>
      <w:r>
        <w:rPr>
          <w:i/>
        </w:rPr>
        <w:t>home office</w:t>
      </w:r>
      <w:r>
        <w:t>. Como ilustrado no gráfico acima, 52% dos respondentes apontaram</w:t>
      </w:r>
      <w:r>
        <w:rPr>
          <w:spacing w:val="1"/>
        </w:rPr>
        <w:t xml:space="preserve"> </w:t>
      </w:r>
      <w:r>
        <w:t>pouca</w:t>
      </w:r>
      <w:r>
        <w:rPr>
          <w:spacing w:val="-2"/>
        </w:rPr>
        <w:t xml:space="preserve"> </w:t>
      </w:r>
      <w:r>
        <w:t>interação</w:t>
      </w:r>
      <w:r>
        <w:rPr>
          <w:spacing w:val="3"/>
        </w:rPr>
        <w:t xml:space="preserve"> </w:t>
      </w:r>
      <w:r>
        <w:t>com</w:t>
      </w:r>
      <w:r>
        <w:rPr>
          <w:spacing w:val="1"/>
        </w:rPr>
        <w:t xml:space="preserve"> </w:t>
      </w:r>
      <w:r>
        <w:t>os colegas</w:t>
      </w:r>
      <w:r>
        <w:rPr>
          <w:spacing w:val="1"/>
        </w:rPr>
        <w:t xml:space="preserve"> </w:t>
      </w:r>
      <w:r>
        <w:t>de</w:t>
      </w:r>
      <w:r>
        <w:rPr>
          <w:spacing w:val="-1"/>
        </w:rPr>
        <w:t xml:space="preserve"> </w:t>
      </w:r>
      <w:r>
        <w:t>trabalho.</w:t>
      </w:r>
    </w:p>
    <w:p>
      <w:pPr>
        <w:pStyle w:val="6"/>
        <w:spacing w:line="360" w:lineRule="auto"/>
        <w:ind w:left="220" w:firstLine="568"/>
        <w:jc w:val="both"/>
      </w:pPr>
      <w:r>
        <w:t xml:space="preserve">Quando questionados de que forma o </w:t>
      </w:r>
      <w:r>
        <w:rPr>
          <w:i/>
        </w:rPr>
        <w:t xml:space="preserve">home office </w:t>
      </w:r>
      <w:r>
        <w:t>pode melhorar o serviço prestado pela</w:t>
      </w:r>
      <w:r>
        <w:rPr>
          <w:spacing w:val="-57"/>
        </w:rPr>
        <w:t xml:space="preserve"> </w:t>
      </w:r>
      <w:r>
        <w:t>empresa, diversas respostas formas obtidas, entre as quais se destacam: maior produtividade,</w:t>
      </w:r>
      <w:r>
        <w:rPr>
          <w:spacing w:val="1"/>
        </w:rPr>
        <w:t xml:space="preserve"> </w:t>
      </w:r>
      <w:r>
        <w:t>tempo, flexibilidade de horário e redução de custos. Esses dados corroboram com o estudo de</w:t>
      </w:r>
      <w:r>
        <w:rPr>
          <w:spacing w:val="1"/>
        </w:rPr>
        <w:t xml:space="preserve"> </w:t>
      </w:r>
      <w:r>
        <w:t xml:space="preserve">Haubrich e Froehlich (2020), quando apontam esses e outros benefícios da adoção </w:t>
      </w:r>
      <w:r>
        <w:rPr>
          <w:iCs/>
        </w:rPr>
        <w:t>do</w:t>
      </w:r>
      <w:r>
        <w:rPr>
          <w:i/>
        </w:rPr>
        <w:t xml:space="preserve"> home</w:t>
      </w:r>
      <w:r>
        <w:rPr>
          <w:i/>
          <w:spacing w:val="1"/>
        </w:rPr>
        <w:t xml:space="preserve"> </w:t>
      </w:r>
      <w:r>
        <w:rPr>
          <w:i/>
        </w:rPr>
        <w:t>office</w:t>
      </w:r>
      <w:r>
        <w:t>: flexibilidade,</w:t>
      </w:r>
      <w:r>
        <w:rPr>
          <w:spacing w:val="1"/>
        </w:rPr>
        <w:t xml:space="preserve"> </w:t>
      </w:r>
      <w:r>
        <w:t>redução</w:t>
      </w:r>
      <w:r>
        <w:rPr>
          <w:spacing w:val="1"/>
        </w:rPr>
        <w:t xml:space="preserve"> </w:t>
      </w:r>
      <w:r>
        <w:t>de</w:t>
      </w:r>
      <w:r>
        <w:rPr>
          <w:spacing w:val="1"/>
        </w:rPr>
        <w:t xml:space="preserve"> </w:t>
      </w:r>
      <w:r>
        <w:t>despesas</w:t>
      </w:r>
      <w:r>
        <w:rPr>
          <w:spacing w:val="1"/>
        </w:rPr>
        <w:t xml:space="preserve"> </w:t>
      </w:r>
      <w:r>
        <w:t>de</w:t>
      </w:r>
      <w:r>
        <w:rPr>
          <w:spacing w:val="1"/>
        </w:rPr>
        <w:t xml:space="preserve"> </w:t>
      </w:r>
      <w:r>
        <w:t>estrutura</w:t>
      </w:r>
      <w:r>
        <w:rPr>
          <w:spacing w:val="1"/>
        </w:rPr>
        <w:t xml:space="preserve"> </w:t>
      </w:r>
      <w:r>
        <w:t>e</w:t>
      </w:r>
      <w:r>
        <w:rPr>
          <w:spacing w:val="1"/>
        </w:rPr>
        <w:t xml:space="preserve"> </w:t>
      </w:r>
      <w:r>
        <w:t>de</w:t>
      </w:r>
      <w:r>
        <w:rPr>
          <w:spacing w:val="1"/>
        </w:rPr>
        <w:t xml:space="preserve"> </w:t>
      </w:r>
      <w:r>
        <w:t>deslocamento,</w:t>
      </w:r>
      <w:r>
        <w:rPr>
          <w:spacing w:val="1"/>
        </w:rPr>
        <w:t xml:space="preserve"> </w:t>
      </w:r>
      <w:r>
        <w:t>produtividade,</w:t>
      </w:r>
      <w:r>
        <w:rPr>
          <w:spacing w:val="1"/>
        </w:rPr>
        <w:t xml:space="preserve"> </w:t>
      </w:r>
      <w:r>
        <w:t>possibilidade de contratar profissionais sem restrições geográficas e melhoria da qualidade de</w:t>
      </w:r>
      <w:r>
        <w:rPr>
          <w:spacing w:val="1"/>
        </w:rPr>
        <w:t xml:space="preserve"> </w:t>
      </w:r>
      <w:r>
        <w:t>vida.</w:t>
      </w:r>
    </w:p>
    <w:p>
      <w:pPr>
        <w:pStyle w:val="6"/>
        <w:rPr>
          <w:sz w:val="36"/>
        </w:rPr>
      </w:pPr>
    </w:p>
    <w:p>
      <w:pPr>
        <w:pStyle w:val="2"/>
        <w:tabs>
          <w:tab w:val="left" w:pos="928"/>
        </w:tabs>
        <w:ind w:left="220" w:firstLine="0"/>
        <w:jc w:val="both"/>
      </w:pPr>
      <w:r>
        <w:t>CONSIDERAÇÕES</w:t>
      </w:r>
      <w:r>
        <w:rPr>
          <w:spacing w:val="-2"/>
        </w:rPr>
        <w:t xml:space="preserve"> </w:t>
      </w:r>
      <w:r>
        <w:t>FINAIS</w:t>
      </w:r>
    </w:p>
    <w:p>
      <w:pPr>
        <w:pStyle w:val="6"/>
        <w:spacing w:before="138" w:line="360" w:lineRule="auto"/>
        <w:ind w:left="220" w:firstLine="568"/>
        <w:jc w:val="both"/>
      </w:pPr>
      <w:r>
        <w:t>A viabilidade do presente estudo norteia-se em sua importância diante da globalização e</w:t>
      </w:r>
      <w:r>
        <w:rPr>
          <w:spacing w:val="-57"/>
        </w:rPr>
        <w:t xml:space="preserve"> </w:t>
      </w:r>
      <w:r>
        <w:t>necessidade</w:t>
      </w:r>
      <w:r>
        <w:rPr>
          <w:spacing w:val="1"/>
        </w:rPr>
        <w:t xml:space="preserve"> </w:t>
      </w:r>
      <w:r>
        <w:t>do</w:t>
      </w:r>
      <w:r>
        <w:rPr>
          <w:spacing w:val="1"/>
        </w:rPr>
        <w:t xml:space="preserve"> </w:t>
      </w:r>
      <w:r>
        <w:t>mercado</w:t>
      </w:r>
      <w:r>
        <w:rPr>
          <w:spacing w:val="1"/>
        </w:rPr>
        <w:t xml:space="preserve"> </w:t>
      </w:r>
      <w:r>
        <w:t>e</w:t>
      </w:r>
      <w:r>
        <w:rPr>
          <w:spacing w:val="1"/>
        </w:rPr>
        <w:t xml:space="preserve"> </w:t>
      </w:r>
      <w:r>
        <w:t>da</w:t>
      </w:r>
      <w:r>
        <w:rPr>
          <w:spacing w:val="1"/>
        </w:rPr>
        <w:t xml:space="preserve"> </w:t>
      </w:r>
      <w:r>
        <w:t>sociedade</w:t>
      </w:r>
      <w:r>
        <w:rPr>
          <w:spacing w:val="1"/>
        </w:rPr>
        <w:t xml:space="preserve"> </w:t>
      </w:r>
      <w:r>
        <w:t>em</w:t>
      </w:r>
      <w:r>
        <w:rPr>
          <w:spacing w:val="1"/>
        </w:rPr>
        <w:t xml:space="preserve"> </w:t>
      </w:r>
      <w:r>
        <w:t>sistematizar</w:t>
      </w:r>
      <w:r>
        <w:rPr>
          <w:spacing w:val="1"/>
        </w:rPr>
        <w:t xml:space="preserve"> </w:t>
      </w:r>
      <w:r>
        <w:t>e</w:t>
      </w:r>
      <w:r>
        <w:rPr>
          <w:spacing w:val="1"/>
        </w:rPr>
        <w:t xml:space="preserve"> </w:t>
      </w:r>
      <w:r>
        <w:t>otimizar</w:t>
      </w:r>
      <w:r>
        <w:rPr>
          <w:spacing w:val="1"/>
        </w:rPr>
        <w:t xml:space="preserve"> </w:t>
      </w:r>
      <w:r>
        <w:t>os</w:t>
      </w:r>
      <w:r>
        <w:rPr>
          <w:spacing w:val="1"/>
        </w:rPr>
        <w:t xml:space="preserve"> </w:t>
      </w:r>
      <w:r>
        <w:t>processos</w:t>
      </w:r>
      <w:r>
        <w:rPr>
          <w:spacing w:val="1"/>
        </w:rPr>
        <w:t xml:space="preserve"> </w:t>
      </w:r>
      <w:r>
        <w:t>das</w:t>
      </w:r>
      <w:r>
        <w:rPr>
          <w:spacing w:val="1"/>
        </w:rPr>
        <w:t xml:space="preserve"> </w:t>
      </w:r>
      <w:r>
        <w:t>organizações, que em nosso caso, estão relacionados à logística reversa, inclusive no que</w:t>
      </w:r>
      <w:r>
        <w:rPr>
          <w:spacing w:val="1"/>
        </w:rPr>
        <w:t xml:space="preserve"> </w:t>
      </w:r>
      <w:r>
        <w:t>concerne à sustentabilidade. Pretende-se avaliar a importância da logística reversa como parte</w:t>
      </w:r>
      <w:r>
        <w:rPr>
          <w:spacing w:val="1"/>
        </w:rPr>
        <w:t xml:space="preserve"> </w:t>
      </w:r>
      <w:r>
        <w:t>do gerenciamento da cadeia de suprimentos, atentando-se com as etapas de bens de pós-venda</w:t>
      </w:r>
      <w:r>
        <w:rPr>
          <w:spacing w:val="-57"/>
        </w:rPr>
        <w:t xml:space="preserve"> </w:t>
      </w:r>
      <w:r>
        <w:t xml:space="preserve">e de pós-consumo, especialmente diante da modalidade </w:t>
      </w:r>
      <w:r>
        <w:rPr>
          <w:i/>
        </w:rPr>
        <w:t>home office</w:t>
      </w:r>
      <w:r>
        <w:t>. Assim</w:t>
      </w:r>
      <w:r>
        <w:rPr>
          <w:lang w:val="pt-BR"/>
        </w:rPr>
        <w:t>,</w:t>
      </w:r>
      <w:r>
        <w:t xml:space="preserve"> espera-se uma</w:t>
      </w:r>
      <w:r>
        <w:rPr>
          <w:spacing w:val="1"/>
        </w:rPr>
        <w:t xml:space="preserve"> </w:t>
      </w:r>
      <w:r>
        <w:t>grande contribuição logística desta modalidade de trabalho, tendo em vis</w:t>
      </w:r>
      <w:r>
        <w:rPr>
          <w:lang w:val="pt-BR"/>
        </w:rPr>
        <w:t>t</w:t>
      </w:r>
      <w:r>
        <w:t>a seus benefícios no</w:t>
      </w:r>
      <w:r>
        <w:rPr>
          <w:spacing w:val="1"/>
        </w:rPr>
        <w:t xml:space="preserve"> </w:t>
      </w:r>
      <w:r>
        <w:t>que</w:t>
      </w:r>
      <w:r>
        <w:rPr>
          <w:spacing w:val="-2"/>
        </w:rPr>
        <w:t xml:space="preserve"> </w:t>
      </w:r>
      <w:r>
        <w:t>concerne à</w:t>
      </w:r>
      <w:r>
        <w:rPr>
          <w:spacing w:val="-1"/>
        </w:rPr>
        <w:t xml:space="preserve"> </w:t>
      </w:r>
      <w:r>
        <w:t>rapidez, economia</w:t>
      </w:r>
      <w:r>
        <w:rPr>
          <w:spacing w:val="3"/>
        </w:rPr>
        <w:t xml:space="preserve"> </w:t>
      </w:r>
      <w:r>
        <w:t>e</w:t>
      </w:r>
      <w:r>
        <w:rPr>
          <w:spacing w:val="-2"/>
        </w:rPr>
        <w:t xml:space="preserve"> </w:t>
      </w:r>
      <w:r>
        <w:t>flexibilidade nos processos</w:t>
      </w:r>
      <w:r>
        <w:rPr>
          <w:spacing w:val="-1"/>
        </w:rPr>
        <w:t xml:space="preserve"> </w:t>
      </w:r>
      <w:r>
        <w:t>logísticos.</w:t>
      </w:r>
    </w:p>
    <w:p>
      <w:pPr>
        <w:pStyle w:val="6"/>
        <w:spacing w:before="1" w:line="360" w:lineRule="auto"/>
        <w:ind w:left="220" w:firstLine="568"/>
        <w:jc w:val="both"/>
      </w:pPr>
      <w:r>
        <w:t>Os resultados apontaram algumas divergências na concepção dos funcionários sobre a</w:t>
      </w:r>
      <w:r>
        <w:rPr>
          <w:spacing w:val="1"/>
        </w:rPr>
        <w:t xml:space="preserve"> </w:t>
      </w:r>
      <w:r>
        <w:t>real finalidade da logística reversa. Apesar disso, a maior parte dos respondentes afirmaram</w:t>
      </w:r>
      <w:r>
        <w:rPr>
          <w:spacing w:val="1"/>
        </w:rPr>
        <w:t xml:space="preserve"> </w:t>
      </w:r>
      <w:r>
        <w:t>que</w:t>
      </w:r>
      <w:r>
        <w:rPr>
          <w:spacing w:val="-2"/>
        </w:rPr>
        <w:t xml:space="preserve"> </w:t>
      </w:r>
      <w:r>
        <w:t>o trabalho</w:t>
      </w:r>
      <w:r>
        <w:rPr>
          <w:spacing w:val="1"/>
        </w:rPr>
        <w:t xml:space="preserve"> </w:t>
      </w:r>
      <w:r>
        <w:t>em</w:t>
      </w:r>
      <w:r>
        <w:rPr>
          <w:spacing w:val="-1"/>
        </w:rPr>
        <w:t xml:space="preserve"> </w:t>
      </w:r>
      <w:r>
        <w:rPr>
          <w:i/>
        </w:rPr>
        <w:t>home</w:t>
      </w:r>
      <w:r>
        <w:rPr>
          <w:i/>
          <w:spacing w:val="1"/>
        </w:rPr>
        <w:t xml:space="preserve"> </w:t>
      </w:r>
      <w:r>
        <w:rPr>
          <w:i/>
        </w:rPr>
        <w:t>office</w:t>
      </w:r>
      <w:r>
        <w:rPr>
          <w:i/>
          <w:spacing w:val="3"/>
        </w:rPr>
        <w:t xml:space="preserve"> </w:t>
      </w:r>
      <w:r>
        <w:t>aumenta a</w:t>
      </w:r>
      <w:r>
        <w:rPr>
          <w:spacing w:val="-1"/>
        </w:rPr>
        <w:t xml:space="preserve"> </w:t>
      </w:r>
      <w:r>
        <w:t>produtividade.</w:t>
      </w:r>
    </w:p>
    <w:p>
      <w:pPr>
        <w:pStyle w:val="6"/>
        <w:spacing w:line="360" w:lineRule="auto"/>
        <w:ind w:firstLine="720" w:firstLineChars="300"/>
        <w:jc w:val="both"/>
        <w:rPr>
          <w:lang w:val="pt-BR"/>
        </w:rPr>
      </w:pPr>
      <w:r>
        <w:t xml:space="preserve">Nessa perspectiva, sugere-se que o </w:t>
      </w:r>
      <w:r>
        <w:rPr>
          <w:i/>
        </w:rPr>
        <w:t xml:space="preserve">home office </w:t>
      </w:r>
      <w:r>
        <w:t>traz diversos benefícios, tanto para as</w:t>
      </w:r>
      <w:r>
        <w:rPr>
          <w:spacing w:val="1"/>
        </w:rPr>
        <w:t xml:space="preserve"> </w:t>
      </w:r>
      <w:r>
        <w:t>empresas,</w:t>
      </w:r>
      <w:r>
        <w:rPr>
          <w:spacing w:val="40"/>
        </w:rPr>
        <w:t xml:space="preserve"> </w:t>
      </w:r>
      <w:r>
        <w:t>quanto</w:t>
      </w:r>
      <w:r>
        <w:rPr>
          <w:spacing w:val="40"/>
        </w:rPr>
        <w:t xml:space="preserve"> </w:t>
      </w:r>
      <w:r>
        <w:t>para</w:t>
      </w:r>
      <w:r>
        <w:rPr>
          <w:spacing w:val="41"/>
        </w:rPr>
        <w:t xml:space="preserve"> </w:t>
      </w:r>
      <w:r>
        <w:t>os</w:t>
      </w:r>
      <w:r>
        <w:rPr>
          <w:spacing w:val="41"/>
        </w:rPr>
        <w:t xml:space="preserve"> </w:t>
      </w:r>
      <w:r>
        <w:t>colaboradores,</w:t>
      </w:r>
      <w:r>
        <w:rPr>
          <w:spacing w:val="40"/>
        </w:rPr>
        <w:t xml:space="preserve"> </w:t>
      </w:r>
      <w:r>
        <w:t>entre</w:t>
      </w:r>
      <w:r>
        <w:rPr>
          <w:spacing w:val="43"/>
        </w:rPr>
        <w:t xml:space="preserve"> </w:t>
      </w:r>
      <w:r>
        <w:t>os</w:t>
      </w:r>
      <w:r>
        <w:rPr>
          <w:spacing w:val="41"/>
        </w:rPr>
        <w:t xml:space="preserve"> </w:t>
      </w:r>
      <w:r>
        <w:t>quais,</w:t>
      </w:r>
      <w:r>
        <w:rPr>
          <w:spacing w:val="40"/>
        </w:rPr>
        <w:t xml:space="preserve"> </w:t>
      </w:r>
      <w:r>
        <w:t>citam-se:</w:t>
      </w:r>
      <w:r>
        <w:rPr>
          <w:spacing w:val="41"/>
        </w:rPr>
        <w:t xml:space="preserve"> </w:t>
      </w:r>
      <w:r>
        <w:t>redução</w:t>
      </w:r>
      <w:r>
        <w:rPr>
          <w:spacing w:val="40"/>
        </w:rPr>
        <w:t xml:space="preserve"> </w:t>
      </w:r>
      <w:r>
        <w:t>de</w:t>
      </w:r>
      <w:r>
        <w:rPr>
          <w:spacing w:val="40"/>
        </w:rPr>
        <w:t xml:space="preserve"> </w:t>
      </w:r>
      <w:r>
        <w:t>custos</w:t>
      </w:r>
      <w:r>
        <w:rPr>
          <w:lang w:val="pt-BR"/>
        </w:rPr>
        <w:t xml:space="preserve"> </w:t>
      </w:r>
      <w:r>
        <w:t>operacionais,</w:t>
      </w:r>
      <w:r>
        <w:rPr>
          <w:spacing w:val="30"/>
        </w:rPr>
        <w:t xml:space="preserve"> </w:t>
      </w:r>
      <w:r>
        <w:t>economia</w:t>
      </w:r>
      <w:r>
        <w:rPr>
          <w:spacing w:val="32"/>
        </w:rPr>
        <w:t xml:space="preserve"> </w:t>
      </w:r>
      <w:r>
        <w:t>de</w:t>
      </w:r>
      <w:r>
        <w:rPr>
          <w:spacing w:val="28"/>
        </w:rPr>
        <w:t xml:space="preserve"> </w:t>
      </w:r>
      <w:r>
        <w:t>tempo</w:t>
      </w:r>
      <w:r>
        <w:rPr>
          <w:spacing w:val="31"/>
        </w:rPr>
        <w:t xml:space="preserve"> </w:t>
      </w:r>
      <w:r>
        <w:t>e</w:t>
      </w:r>
      <w:r>
        <w:rPr>
          <w:spacing w:val="28"/>
        </w:rPr>
        <w:t xml:space="preserve"> </w:t>
      </w:r>
      <w:r>
        <w:t>flexibilidade</w:t>
      </w:r>
      <w:r>
        <w:rPr>
          <w:spacing w:val="31"/>
        </w:rPr>
        <w:t xml:space="preserve"> </w:t>
      </w:r>
      <w:r>
        <w:t>de</w:t>
      </w:r>
      <w:r>
        <w:rPr>
          <w:spacing w:val="30"/>
        </w:rPr>
        <w:t xml:space="preserve"> </w:t>
      </w:r>
      <w:r>
        <w:t>horário.</w:t>
      </w:r>
      <w:r>
        <w:rPr>
          <w:spacing w:val="28"/>
        </w:rPr>
        <w:t xml:space="preserve"> </w:t>
      </w:r>
      <w:r>
        <w:t>No</w:t>
      </w:r>
      <w:r>
        <w:rPr>
          <w:spacing w:val="29"/>
        </w:rPr>
        <w:t xml:space="preserve"> </w:t>
      </w:r>
      <w:r>
        <w:t>contexto</w:t>
      </w:r>
      <w:r>
        <w:rPr>
          <w:spacing w:val="30"/>
        </w:rPr>
        <w:t xml:space="preserve"> </w:t>
      </w:r>
      <w:r>
        <w:t>da</w:t>
      </w:r>
      <w:r>
        <w:rPr>
          <w:spacing w:val="28"/>
        </w:rPr>
        <w:t xml:space="preserve"> </w:t>
      </w:r>
      <w:r>
        <w:t>logística</w:t>
      </w:r>
      <w:r>
        <w:rPr>
          <w:lang w:val="pt-BR"/>
        </w:rPr>
        <w:t xml:space="preserve"> </w:t>
      </w:r>
      <w:r>
        <w:rPr>
          <w:spacing w:val="-57"/>
        </w:rPr>
        <w:t xml:space="preserve"> </w:t>
      </w:r>
      <w:r>
        <w:t>reversa,</w:t>
      </w:r>
      <w:r>
        <w:rPr>
          <w:spacing w:val="-1"/>
        </w:rPr>
        <w:t xml:space="preserve"> </w:t>
      </w:r>
      <w:r>
        <w:t>esses benefícios</w:t>
      </w:r>
      <w:r>
        <w:rPr>
          <w:spacing w:val="1"/>
        </w:rPr>
        <w:t xml:space="preserve"> </w:t>
      </w:r>
      <w:r>
        <w:t>se</w:t>
      </w:r>
      <w:r>
        <w:rPr>
          <w:spacing w:val="-1"/>
        </w:rPr>
        <w:t xml:space="preserve"> </w:t>
      </w:r>
      <w:r>
        <w:t>tornam</w:t>
      </w:r>
      <w:r>
        <w:rPr>
          <w:spacing w:val="1"/>
        </w:rPr>
        <w:t xml:space="preserve"> </w:t>
      </w:r>
      <w:r>
        <w:t>ainda</w:t>
      </w:r>
      <w:r>
        <w:rPr>
          <w:spacing w:val="-2"/>
        </w:rPr>
        <w:t xml:space="preserve"> </w:t>
      </w:r>
      <w:r>
        <w:t>mais</w:t>
      </w:r>
      <w:r>
        <w:rPr>
          <w:spacing w:val="2"/>
        </w:rPr>
        <w:t xml:space="preserve"> </w:t>
      </w:r>
      <w:r>
        <w:t>relevantes</w:t>
      </w:r>
      <w:r>
        <w:rPr>
          <w:lang w:val="pt-BR"/>
        </w:rPr>
        <w:t>.</w:t>
      </w:r>
    </w:p>
    <w:p>
      <w:pPr>
        <w:pStyle w:val="6"/>
        <w:rPr>
          <w:sz w:val="36"/>
        </w:rPr>
      </w:pPr>
    </w:p>
    <w:p>
      <w:pPr>
        <w:pStyle w:val="2"/>
        <w:tabs>
          <w:tab w:val="left" w:pos="927"/>
          <w:tab w:val="left" w:pos="928"/>
        </w:tabs>
        <w:ind w:left="220" w:firstLine="0"/>
      </w:pPr>
      <w:r>
        <w:t>REFERÊNCIAS</w:t>
      </w:r>
    </w:p>
    <w:p>
      <w:pPr>
        <w:pStyle w:val="6"/>
        <w:rPr>
          <w:b/>
        </w:rPr>
      </w:pPr>
    </w:p>
    <w:p>
      <w:pPr>
        <w:pStyle w:val="6"/>
        <w:ind w:left="220"/>
      </w:pPr>
      <w:r>
        <w:t xml:space="preserve">ABRANTES, Afrânio Souto Duque. </w:t>
      </w:r>
      <w:r>
        <w:rPr>
          <w:b/>
        </w:rPr>
        <w:t>Logística Reversa</w:t>
      </w:r>
      <w:r>
        <w:t>: um estudo de caso sobre o destino</w:t>
      </w:r>
      <w:r>
        <w:rPr>
          <w:spacing w:val="1"/>
        </w:rPr>
        <w:t xml:space="preserve"> </w:t>
      </w:r>
      <w:r>
        <w:t>das embalagens de agrotóxicos no perímetro irrigado de São Gonçalo, Sousa, PB. 2017. 89f.</w:t>
      </w:r>
      <w:r>
        <w:rPr>
          <w:spacing w:val="-57"/>
        </w:rPr>
        <w:t xml:space="preserve"> </w:t>
      </w:r>
      <w:r>
        <w:t>Dissertação (Mestrado pelo Programa de Pós-Graduação em Sistemas Agroindustriais) -</w:t>
      </w:r>
      <w:r>
        <w:rPr>
          <w:spacing w:val="1"/>
        </w:rPr>
        <w:t xml:space="preserve"> </w:t>
      </w:r>
      <w:r>
        <w:t>Universidade</w:t>
      </w:r>
      <w:r>
        <w:rPr>
          <w:spacing w:val="2"/>
        </w:rPr>
        <w:t xml:space="preserve"> </w:t>
      </w:r>
      <w:r>
        <w:t>Federal</w:t>
      </w:r>
      <w:r>
        <w:rPr>
          <w:spacing w:val="-1"/>
        </w:rPr>
        <w:t xml:space="preserve"> </w:t>
      </w:r>
      <w:r>
        <w:t>de</w:t>
      </w:r>
      <w:r>
        <w:rPr>
          <w:spacing w:val="1"/>
        </w:rPr>
        <w:t xml:space="preserve"> </w:t>
      </w:r>
      <w:r>
        <w:t>Campina Grande,</w:t>
      </w:r>
      <w:r>
        <w:rPr>
          <w:spacing w:val="1"/>
        </w:rPr>
        <w:t xml:space="preserve"> </w:t>
      </w:r>
      <w:r>
        <w:t>Pombal,</w:t>
      </w:r>
      <w:r>
        <w:rPr>
          <w:spacing w:val="1"/>
        </w:rPr>
        <w:t xml:space="preserve"> </w:t>
      </w:r>
      <w:r>
        <w:t>2017.</w:t>
      </w:r>
    </w:p>
    <w:p>
      <w:pPr>
        <w:pStyle w:val="6"/>
        <w:jc w:val="both"/>
      </w:pPr>
    </w:p>
    <w:p>
      <w:pPr>
        <w:pStyle w:val="6"/>
        <w:ind w:left="220"/>
        <w:jc w:val="both"/>
      </w:pPr>
      <w:r>
        <w:t>ALVES,</w:t>
      </w:r>
      <w:r>
        <w:rPr>
          <w:spacing w:val="-1"/>
        </w:rPr>
        <w:t xml:space="preserve"> </w:t>
      </w:r>
      <w:r>
        <w:t>T.</w:t>
      </w:r>
      <w:r>
        <w:rPr>
          <w:spacing w:val="-2"/>
        </w:rPr>
        <w:t xml:space="preserve"> </w:t>
      </w:r>
      <w:r>
        <w:t>L.</w:t>
      </w:r>
      <w:r>
        <w:rPr>
          <w:spacing w:val="-1"/>
        </w:rPr>
        <w:t xml:space="preserve"> </w:t>
      </w:r>
      <w:r>
        <w:t>de</w:t>
      </w:r>
      <w:r>
        <w:rPr>
          <w:spacing w:val="-3"/>
        </w:rPr>
        <w:t xml:space="preserve"> </w:t>
      </w:r>
      <w:r>
        <w:t>L.; AMORIM,</w:t>
      </w:r>
      <w:r>
        <w:rPr>
          <w:spacing w:val="-2"/>
        </w:rPr>
        <w:t xml:space="preserve"> </w:t>
      </w:r>
      <w:r>
        <w:t>A.</w:t>
      </w:r>
      <w:r>
        <w:rPr>
          <w:spacing w:val="-1"/>
        </w:rPr>
        <w:t xml:space="preserve"> </w:t>
      </w:r>
      <w:r>
        <w:t>F.</w:t>
      </w:r>
      <w:r>
        <w:rPr>
          <w:spacing w:val="-2"/>
        </w:rPr>
        <w:t xml:space="preserve"> </w:t>
      </w:r>
      <w:r>
        <w:t>A.;</w:t>
      </w:r>
      <w:r>
        <w:rPr>
          <w:spacing w:val="-3"/>
        </w:rPr>
        <w:t xml:space="preserve"> </w:t>
      </w:r>
      <w:r>
        <w:t>BEZERRA, M.</w:t>
      </w:r>
      <w:r>
        <w:rPr>
          <w:spacing w:val="-2"/>
        </w:rPr>
        <w:t xml:space="preserve"> </w:t>
      </w:r>
      <w:r>
        <w:t>C.</w:t>
      </w:r>
      <w:r>
        <w:rPr>
          <w:spacing w:val="-2"/>
        </w:rPr>
        <w:t xml:space="preserve"> </w:t>
      </w:r>
      <w:r>
        <w:t>C.</w:t>
      </w:r>
      <w:r>
        <w:rPr>
          <w:spacing w:val="-3"/>
        </w:rPr>
        <w:t xml:space="preserve"> </w:t>
      </w:r>
      <w:r>
        <w:t>“Nenhum a</w:t>
      </w:r>
      <w:r>
        <w:rPr>
          <w:spacing w:val="-3"/>
        </w:rPr>
        <w:t xml:space="preserve"> </w:t>
      </w:r>
      <w:r>
        <w:t>Menos”!</w:t>
      </w:r>
      <w:r>
        <w:rPr>
          <w:spacing w:val="-1"/>
        </w:rPr>
        <w:t xml:space="preserve"> </w:t>
      </w:r>
      <w:r>
        <w:t>A</w:t>
      </w:r>
    </w:p>
    <w:p>
      <w:pPr>
        <w:ind w:left="220"/>
        <w:jc w:val="both"/>
        <w:rPr>
          <w:sz w:val="24"/>
        </w:rPr>
      </w:pPr>
      <w:r>
        <w:rPr>
          <w:sz w:val="24"/>
        </w:rPr>
        <w:t xml:space="preserve">Adaptação ao Home Office em Tempos de COVID-19. </w:t>
      </w:r>
      <w:r>
        <w:rPr>
          <w:b/>
          <w:sz w:val="24"/>
        </w:rPr>
        <w:t>Revista De Administração</w:t>
      </w:r>
      <w:r>
        <w:rPr>
          <w:b/>
          <w:spacing w:val="-57"/>
          <w:sz w:val="24"/>
        </w:rPr>
        <w:t xml:space="preserve"> </w:t>
      </w:r>
      <w:r>
        <w:rPr>
          <w:b/>
          <w:sz w:val="24"/>
        </w:rPr>
        <w:t>Contemporânea</w:t>
      </w:r>
      <w:r>
        <w:rPr>
          <w:sz w:val="24"/>
        </w:rPr>
        <w:t>,</w:t>
      </w:r>
      <w:r>
        <w:rPr>
          <w:spacing w:val="-1"/>
          <w:sz w:val="24"/>
        </w:rPr>
        <w:t xml:space="preserve"> </w:t>
      </w:r>
      <w:r>
        <w:rPr>
          <w:sz w:val="24"/>
        </w:rPr>
        <w:t>v. 25, 2021.</w:t>
      </w:r>
    </w:p>
    <w:p>
      <w:pPr>
        <w:pStyle w:val="6"/>
      </w:pPr>
    </w:p>
    <w:p>
      <w:pPr>
        <w:pStyle w:val="6"/>
        <w:ind w:left="220"/>
      </w:pPr>
      <w:r>
        <w:t xml:space="preserve">BOWERSOX, Donald J.; CLOSS, David J. </w:t>
      </w:r>
      <w:r>
        <w:rPr>
          <w:b/>
        </w:rPr>
        <w:t>Logística Empresarial</w:t>
      </w:r>
      <w:r>
        <w:t>: o Processo de</w:t>
      </w:r>
      <w:r>
        <w:rPr>
          <w:spacing w:val="-57"/>
        </w:rPr>
        <w:t xml:space="preserve"> </w:t>
      </w:r>
      <w:r>
        <w:t>Integração da</w:t>
      </w:r>
      <w:r>
        <w:rPr>
          <w:spacing w:val="-1"/>
        </w:rPr>
        <w:t xml:space="preserve"> </w:t>
      </w:r>
      <w:r>
        <w:t>Cadeia de</w:t>
      </w:r>
      <w:r>
        <w:rPr>
          <w:spacing w:val="1"/>
        </w:rPr>
        <w:t xml:space="preserve"> </w:t>
      </w:r>
      <w:r>
        <w:t>Suprimento.</w:t>
      </w:r>
      <w:r>
        <w:rPr>
          <w:spacing w:val="2"/>
        </w:rPr>
        <w:t xml:space="preserve"> </w:t>
      </w:r>
      <w:r>
        <w:t>São Paulo:</w:t>
      </w:r>
      <w:r>
        <w:rPr>
          <w:spacing w:val="-2"/>
        </w:rPr>
        <w:t xml:space="preserve"> </w:t>
      </w:r>
      <w:r>
        <w:t>Atlas,</w:t>
      </w:r>
      <w:r>
        <w:rPr>
          <w:spacing w:val="1"/>
        </w:rPr>
        <w:t xml:space="preserve"> </w:t>
      </w:r>
      <w:r>
        <w:t>2001.</w:t>
      </w:r>
    </w:p>
    <w:p>
      <w:pPr>
        <w:pStyle w:val="6"/>
      </w:pPr>
    </w:p>
    <w:p>
      <w:pPr>
        <w:ind w:left="220"/>
        <w:rPr>
          <w:sz w:val="24"/>
        </w:rPr>
      </w:pPr>
      <w:r>
        <w:rPr>
          <w:sz w:val="24"/>
        </w:rPr>
        <w:t xml:space="preserve">BUFFER. </w:t>
      </w:r>
      <w:r>
        <w:rPr>
          <w:b/>
          <w:sz w:val="24"/>
        </w:rPr>
        <w:t>O Estado do Trabalho Remoto em 2020</w:t>
      </w:r>
      <w:r>
        <w:rPr>
          <w:sz w:val="24"/>
        </w:rPr>
        <w:t>. 2020. Disponível em:</w:t>
      </w:r>
      <w:r>
        <w:rPr>
          <w:spacing w:val="-57"/>
          <w:sz w:val="24"/>
        </w:rPr>
        <w:t xml:space="preserve"> </w:t>
      </w:r>
      <w:r>
        <w:rPr>
          <w:sz w:val="24"/>
        </w:rPr>
        <w:t>https://lp.buffer.com/state-of-remote-work-2020.</w:t>
      </w:r>
      <w:r>
        <w:rPr>
          <w:spacing w:val="-3"/>
          <w:sz w:val="24"/>
        </w:rPr>
        <w:t xml:space="preserve"> </w:t>
      </w:r>
      <w:r>
        <w:rPr>
          <w:sz w:val="24"/>
        </w:rPr>
        <w:t>Acesso</w:t>
      </w:r>
      <w:r>
        <w:rPr>
          <w:spacing w:val="-3"/>
          <w:sz w:val="24"/>
        </w:rPr>
        <w:t xml:space="preserve"> </w:t>
      </w:r>
      <w:r>
        <w:rPr>
          <w:sz w:val="24"/>
        </w:rPr>
        <w:t>em:</w:t>
      </w:r>
      <w:r>
        <w:rPr>
          <w:spacing w:val="-2"/>
          <w:sz w:val="24"/>
        </w:rPr>
        <w:t xml:space="preserve"> </w:t>
      </w:r>
      <w:r>
        <w:rPr>
          <w:sz w:val="24"/>
        </w:rPr>
        <w:t>03</w:t>
      </w:r>
      <w:r>
        <w:rPr>
          <w:spacing w:val="-2"/>
          <w:sz w:val="24"/>
        </w:rPr>
        <w:t xml:space="preserve"> </w:t>
      </w:r>
      <w:r>
        <w:rPr>
          <w:sz w:val="24"/>
        </w:rPr>
        <w:t>abr.</w:t>
      </w:r>
      <w:r>
        <w:rPr>
          <w:spacing w:val="-3"/>
          <w:sz w:val="24"/>
        </w:rPr>
        <w:t xml:space="preserve"> </w:t>
      </w:r>
      <w:r>
        <w:rPr>
          <w:sz w:val="24"/>
        </w:rPr>
        <w:t>2022.</w:t>
      </w:r>
    </w:p>
    <w:p>
      <w:pPr>
        <w:pStyle w:val="6"/>
      </w:pPr>
    </w:p>
    <w:p>
      <w:pPr>
        <w:pStyle w:val="6"/>
        <w:ind w:left="220"/>
        <w:jc w:val="both"/>
      </w:pPr>
      <w:r>
        <w:t>CALLEFI, M. H.; BARBOSA, W. P.; RAMOS, D. V. O papel da logística reversa para as</w:t>
      </w:r>
      <w:r>
        <w:rPr>
          <w:spacing w:val="-58"/>
        </w:rPr>
        <w:t xml:space="preserve"> </w:t>
      </w:r>
      <w:r>
        <w:t xml:space="preserve">empresas: fundamentos e importância. </w:t>
      </w:r>
      <w:r>
        <w:rPr>
          <w:b/>
        </w:rPr>
        <w:t>Revista Gestão Industrial</w:t>
      </w:r>
      <w:r>
        <w:t>, v. 13, n. 4, p. 171-187,</w:t>
      </w:r>
      <w:r>
        <w:rPr>
          <w:spacing w:val="-57"/>
        </w:rPr>
        <w:t xml:space="preserve"> </w:t>
      </w:r>
      <w:r>
        <w:t>2017.</w:t>
      </w:r>
    </w:p>
    <w:p>
      <w:pPr>
        <w:pStyle w:val="6"/>
      </w:pPr>
    </w:p>
    <w:p>
      <w:pPr>
        <w:ind w:left="220"/>
        <w:rPr>
          <w:sz w:val="24"/>
        </w:rPr>
      </w:pPr>
      <w:r>
        <w:rPr>
          <w:sz w:val="24"/>
        </w:rPr>
        <w:t xml:space="preserve">CAVALCANTE, Heloiza da Silva </w:t>
      </w:r>
      <w:r>
        <w:rPr>
          <w:i/>
          <w:iCs/>
          <w:sz w:val="24"/>
        </w:rPr>
        <w:t>et al</w:t>
      </w:r>
      <w:r>
        <w:rPr>
          <w:sz w:val="24"/>
        </w:rPr>
        <w:t xml:space="preserve">. </w:t>
      </w:r>
      <w:r>
        <w:rPr>
          <w:b/>
          <w:sz w:val="24"/>
        </w:rPr>
        <w:t>Uma breve análise sobre a evolução da logística</w:t>
      </w:r>
      <w:r>
        <w:rPr>
          <w:sz w:val="24"/>
        </w:rPr>
        <w:t>.</w:t>
      </w:r>
      <w:r>
        <w:rPr>
          <w:spacing w:val="-57"/>
          <w:sz w:val="24"/>
        </w:rPr>
        <w:t xml:space="preserve"> </w:t>
      </w:r>
      <w:r>
        <w:rPr>
          <w:sz w:val="24"/>
        </w:rPr>
        <w:t>XVI</w:t>
      </w:r>
      <w:r>
        <w:rPr>
          <w:spacing w:val="-1"/>
          <w:sz w:val="24"/>
        </w:rPr>
        <w:t xml:space="preserve"> </w:t>
      </w:r>
      <w:r>
        <w:rPr>
          <w:sz w:val="24"/>
        </w:rPr>
        <w:t>SEGeT, 2019. Disponível</w:t>
      </w:r>
      <w:r>
        <w:rPr>
          <w:spacing w:val="1"/>
          <w:sz w:val="24"/>
        </w:rPr>
        <w:t xml:space="preserve"> </w:t>
      </w:r>
      <w:r>
        <w:rPr>
          <w:sz w:val="24"/>
        </w:rPr>
        <w:t>em:</w:t>
      </w:r>
      <w:r>
        <w:rPr>
          <w:spacing w:val="1"/>
          <w:sz w:val="24"/>
        </w:rPr>
        <w:t xml:space="preserve"> </w:t>
      </w:r>
      <w:r>
        <w:fldChar w:fldCharType="begin"/>
      </w:r>
      <w:r>
        <w:instrText xml:space="preserve"> HYPERLINK "https://www.aedb.br/seget/arquivos/artigos19/23728201.pdf" \h </w:instrText>
      </w:r>
      <w:r>
        <w:fldChar w:fldCharType="separate"/>
      </w:r>
      <w:r>
        <w:rPr>
          <w:sz w:val="24"/>
        </w:rPr>
        <w:t>https://www.aedb.br/seget/arquivos/artigos19/23728201.pdf</w:t>
      </w:r>
      <w:r>
        <w:rPr>
          <w:sz w:val="24"/>
        </w:rPr>
        <w:fldChar w:fldCharType="end"/>
      </w:r>
      <w:r>
        <w:rPr>
          <w:sz w:val="24"/>
        </w:rPr>
        <w:t>.</w:t>
      </w:r>
      <w:r>
        <w:rPr>
          <w:spacing w:val="-2"/>
          <w:sz w:val="24"/>
        </w:rPr>
        <w:t xml:space="preserve"> </w:t>
      </w:r>
      <w:r>
        <w:rPr>
          <w:sz w:val="24"/>
        </w:rPr>
        <w:t>Acesso</w:t>
      </w:r>
      <w:r>
        <w:rPr>
          <w:spacing w:val="-1"/>
          <w:sz w:val="24"/>
        </w:rPr>
        <w:t xml:space="preserve"> </w:t>
      </w:r>
      <w:r>
        <w:rPr>
          <w:sz w:val="24"/>
        </w:rPr>
        <w:t>em:</w:t>
      </w:r>
      <w:r>
        <w:rPr>
          <w:spacing w:val="-3"/>
          <w:sz w:val="24"/>
        </w:rPr>
        <w:t xml:space="preserve"> </w:t>
      </w:r>
      <w:r>
        <w:rPr>
          <w:sz w:val="24"/>
        </w:rPr>
        <w:t>03</w:t>
      </w:r>
      <w:r>
        <w:rPr>
          <w:spacing w:val="-1"/>
          <w:sz w:val="24"/>
        </w:rPr>
        <w:t xml:space="preserve"> </w:t>
      </w:r>
      <w:r>
        <w:rPr>
          <w:sz w:val="24"/>
        </w:rPr>
        <w:t>jun.</w:t>
      </w:r>
      <w:r>
        <w:rPr>
          <w:spacing w:val="-1"/>
          <w:sz w:val="24"/>
        </w:rPr>
        <w:t xml:space="preserve"> </w:t>
      </w:r>
      <w:r>
        <w:rPr>
          <w:sz w:val="24"/>
        </w:rPr>
        <w:t>2022</w:t>
      </w:r>
    </w:p>
    <w:p>
      <w:pPr>
        <w:pStyle w:val="6"/>
      </w:pPr>
    </w:p>
    <w:p>
      <w:pPr>
        <w:pStyle w:val="6"/>
        <w:spacing w:before="1"/>
        <w:ind w:left="220"/>
        <w:jc w:val="both"/>
      </w:pPr>
      <w:r>
        <w:t xml:space="preserve">COUTO, M. C. L.; LANGE, L. C. Análise dos sistemas de logística reversa no Brasil. </w:t>
      </w:r>
      <w:r>
        <w:rPr>
          <w:b/>
        </w:rPr>
        <w:t>Eng</w:t>
      </w:r>
      <w:r>
        <w:rPr>
          <w:b/>
          <w:spacing w:val="-57"/>
        </w:rPr>
        <w:t xml:space="preserve"> </w:t>
      </w:r>
      <w:r>
        <w:rPr>
          <w:b/>
        </w:rPr>
        <w:t>Sanit Ambient.,</w:t>
      </w:r>
      <w:r>
        <w:rPr>
          <w:b/>
          <w:spacing w:val="3"/>
        </w:rPr>
        <w:t xml:space="preserve"> </w:t>
      </w:r>
      <w:r>
        <w:t>v. 22, n. 5, p. 889-898, 2017.</w:t>
      </w:r>
    </w:p>
    <w:p>
      <w:pPr>
        <w:pStyle w:val="6"/>
        <w:spacing w:before="11"/>
        <w:rPr>
          <w:sz w:val="23"/>
        </w:rPr>
      </w:pPr>
    </w:p>
    <w:p>
      <w:pPr>
        <w:pStyle w:val="6"/>
        <w:ind w:left="220"/>
      </w:pPr>
      <w:r>
        <w:t>CRUZ,</w:t>
      </w:r>
      <w:r>
        <w:rPr>
          <w:spacing w:val="-2"/>
        </w:rPr>
        <w:t xml:space="preserve"> </w:t>
      </w:r>
      <w:r>
        <w:t>C.</w:t>
      </w:r>
      <w:r>
        <w:rPr>
          <w:spacing w:val="-3"/>
        </w:rPr>
        <w:t xml:space="preserve"> </w:t>
      </w:r>
      <w:r>
        <w:t>A.</w:t>
      </w:r>
      <w:r>
        <w:rPr>
          <w:spacing w:val="-2"/>
        </w:rPr>
        <w:t xml:space="preserve"> </w:t>
      </w:r>
      <w:r>
        <w:t>B.;</w:t>
      </w:r>
      <w:r>
        <w:rPr>
          <w:spacing w:val="-2"/>
        </w:rPr>
        <w:t xml:space="preserve"> </w:t>
      </w:r>
      <w:r>
        <w:t>SANTANA,</w:t>
      </w:r>
      <w:r>
        <w:rPr>
          <w:spacing w:val="-2"/>
        </w:rPr>
        <w:t xml:space="preserve"> </w:t>
      </w:r>
      <w:r>
        <w:t>R.</w:t>
      </w:r>
      <w:r>
        <w:rPr>
          <w:spacing w:val="-4"/>
        </w:rPr>
        <w:t xml:space="preserve"> </w:t>
      </w:r>
      <w:r>
        <w:t>S.;</w:t>
      </w:r>
      <w:r>
        <w:rPr>
          <w:spacing w:val="-3"/>
        </w:rPr>
        <w:t xml:space="preserve"> </w:t>
      </w:r>
      <w:r>
        <w:t>SANDES,</w:t>
      </w:r>
      <w:r>
        <w:rPr>
          <w:spacing w:val="-2"/>
        </w:rPr>
        <w:t xml:space="preserve"> </w:t>
      </w:r>
      <w:r>
        <w:t>I.</w:t>
      </w:r>
      <w:r>
        <w:rPr>
          <w:spacing w:val="-2"/>
        </w:rPr>
        <w:t xml:space="preserve"> </w:t>
      </w:r>
      <w:r>
        <w:t>S.</w:t>
      </w:r>
      <w:r>
        <w:rPr>
          <w:spacing w:val="-2"/>
        </w:rPr>
        <w:t xml:space="preserve"> </w:t>
      </w:r>
      <w:r>
        <w:t>F.</w:t>
      </w:r>
      <w:r>
        <w:rPr>
          <w:spacing w:val="-2"/>
        </w:rPr>
        <w:t xml:space="preserve"> </w:t>
      </w:r>
      <w:r>
        <w:t>A</w:t>
      </w:r>
      <w:r>
        <w:rPr>
          <w:spacing w:val="-5"/>
        </w:rPr>
        <w:t xml:space="preserve"> </w:t>
      </w:r>
      <w:r>
        <w:t>logística</w:t>
      </w:r>
      <w:r>
        <w:rPr>
          <w:spacing w:val="1"/>
        </w:rPr>
        <w:t xml:space="preserve"> </w:t>
      </w:r>
      <w:r>
        <w:t>reversa</w:t>
      </w:r>
      <w:r>
        <w:rPr>
          <w:spacing w:val="-3"/>
        </w:rPr>
        <w:t xml:space="preserve"> </w:t>
      </w:r>
      <w:r>
        <w:t>como</w:t>
      </w:r>
      <w:r>
        <w:rPr>
          <w:spacing w:val="-1"/>
        </w:rPr>
        <w:t xml:space="preserve"> </w:t>
      </w:r>
      <w:r>
        <w:t>diferencial</w:t>
      </w:r>
      <w:r>
        <w:rPr>
          <w:spacing w:val="-57"/>
        </w:rPr>
        <w:t xml:space="preserve"> </w:t>
      </w:r>
      <w:r>
        <w:t xml:space="preserve">competitivo nas organizações. </w:t>
      </w:r>
      <w:r>
        <w:rPr>
          <w:b/>
        </w:rPr>
        <w:t xml:space="preserve">Revista Científica do ITPAC, </w:t>
      </w:r>
      <w:r>
        <w:t>Araguaína, v.6, n.4, Pub.9,</w:t>
      </w:r>
      <w:r>
        <w:rPr>
          <w:spacing w:val="1"/>
        </w:rPr>
        <w:t xml:space="preserve"> </w:t>
      </w:r>
      <w:r>
        <w:t>2013.</w:t>
      </w:r>
    </w:p>
    <w:p>
      <w:pPr>
        <w:pStyle w:val="6"/>
      </w:pPr>
    </w:p>
    <w:p>
      <w:pPr>
        <w:pStyle w:val="6"/>
        <w:ind w:left="220"/>
        <w:rPr>
          <w:lang w:val="pt-BR"/>
        </w:rPr>
      </w:pPr>
      <w:r>
        <w:t>HAU F.; TODESCAT, M. O teletrabalho na percepção dos teletrabalhadores e seus gestores:</w:t>
      </w:r>
      <w:r>
        <w:rPr>
          <w:spacing w:val="1"/>
        </w:rPr>
        <w:t xml:space="preserve"> </w:t>
      </w:r>
      <w:r>
        <w:t xml:space="preserve">Vantagens e desvantagens em um estudo de caso. </w:t>
      </w:r>
      <w:r>
        <w:rPr>
          <w:b/>
        </w:rPr>
        <w:t>Revista de Gestão e Tecnologia</w:t>
      </w:r>
      <w:r>
        <w:t>, n. 8, v. 3,</w:t>
      </w:r>
      <w:r>
        <w:rPr>
          <w:spacing w:val="-57"/>
        </w:rPr>
        <w:t xml:space="preserve"> </w:t>
      </w:r>
      <w:r>
        <w:t>p. 37-52, 2018</w:t>
      </w:r>
      <w:r>
        <w:rPr>
          <w:lang w:val="pt-BR"/>
        </w:rPr>
        <w:t>.</w:t>
      </w:r>
    </w:p>
    <w:p>
      <w:pPr>
        <w:pStyle w:val="6"/>
      </w:pPr>
    </w:p>
    <w:p>
      <w:pPr>
        <w:pStyle w:val="6"/>
        <w:ind w:left="220"/>
      </w:pPr>
      <w:r>
        <w:t>HAUBRICH,</w:t>
      </w:r>
      <w:r>
        <w:rPr>
          <w:spacing w:val="-4"/>
        </w:rPr>
        <w:t xml:space="preserve"> </w:t>
      </w:r>
      <w:r>
        <w:t>Deise</w:t>
      </w:r>
      <w:r>
        <w:rPr>
          <w:spacing w:val="-3"/>
        </w:rPr>
        <w:t xml:space="preserve"> </w:t>
      </w:r>
      <w:r>
        <w:t>Bitencourt;</w:t>
      </w:r>
      <w:r>
        <w:rPr>
          <w:spacing w:val="-3"/>
        </w:rPr>
        <w:t xml:space="preserve"> </w:t>
      </w:r>
      <w:r>
        <w:t>FROEHLICH,</w:t>
      </w:r>
      <w:r>
        <w:rPr>
          <w:spacing w:val="-4"/>
        </w:rPr>
        <w:t xml:space="preserve"> </w:t>
      </w:r>
      <w:r>
        <w:t>Cristiane.</w:t>
      </w:r>
      <w:r>
        <w:rPr>
          <w:spacing w:val="-2"/>
        </w:rPr>
        <w:t xml:space="preserve"> </w:t>
      </w:r>
      <w:r>
        <w:t>Benefícios</w:t>
      </w:r>
      <w:r>
        <w:rPr>
          <w:spacing w:val="-2"/>
        </w:rPr>
        <w:t xml:space="preserve"> </w:t>
      </w:r>
      <w:r>
        <w:t>e</w:t>
      </w:r>
      <w:r>
        <w:rPr>
          <w:spacing w:val="-5"/>
        </w:rPr>
        <w:t xml:space="preserve"> </w:t>
      </w:r>
      <w:r>
        <w:t>desafios</w:t>
      </w:r>
      <w:r>
        <w:rPr>
          <w:spacing w:val="-2"/>
        </w:rPr>
        <w:t xml:space="preserve"> </w:t>
      </w:r>
      <w:r>
        <w:t>do</w:t>
      </w:r>
      <w:r>
        <w:rPr>
          <w:spacing w:val="-4"/>
        </w:rPr>
        <w:t xml:space="preserve"> </w:t>
      </w:r>
      <w:r>
        <w:t>home</w:t>
      </w:r>
      <w:r>
        <w:rPr>
          <w:spacing w:val="-57"/>
        </w:rPr>
        <w:t xml:space="preserve"> </w:t>
      </w:r>
      <w:r>
        <w:t xml:space="preserve">office em empresas de tecnologia da informação. </w:t>
      </w:r>
      <w:r>
        <w:rPr>
          <w:b/>
        </w:rPr>
        <w:t>Revista Gestão &amp; Conexões</w:t>
      </w:r>
      <w:r>
        <w:t>, v. 9, n.</w:t>
      </w:r>
      <w:r>
        <w:rPr>
          <w:spacing w:val="1"/>
        </w:rPr>
        <w:t xml:space="preserve"> </w:t>
      </w:r>
      <w:r>
        <w:t>1, p. 167-184, 2020.</w:t>
      </w:r>
    </w:p>
    <w:p>
      <w:pPr>
        <w:pStyle w:val="6"/>
      </w:pPr>
    </w:p>
    <w:p>
      <w:pPr>
        <w:pStyle w:val="6"/>
        <w:ind w:left="220"/>
      </w:pPr>
      <w:r>
        <w:t xml:space="preserve">MARQUES, Maurício Dias. </w:t>
      </w:r>
      <w:r>
        <w:rPr>
          <w:b/>
        </w:rPr>
        <w:t>Logística reversa de embalagens de agrotóxicos</w:t>
      </w:r>
      <w:r>
        <w:t>: uma análise</w:t>
      </w:r>
      <w:r>
        <w:rPr>
          <w:spacing w:val="-57"/>
        </w:rPr>
        <w:t xml:space="preserve"> </w:t>
      </w:r>
      <w:r>
        <w:t>da região da Alta Paulista. 2016. 103 f. Dissertação (Mestrado em Agronegócio e</w:t>
      </w:r>
      <w:r>
        <w:rPr>
          <w:spacing w:val="1"/>
        </w:rPr>
        <w:t xml:space="preserve"> </w:t>
      </w:r>
      <w:r>
        <w:t>Desenvolvimento) – Faculdade de Ciências e Engenharia, Universidade Estadual Paulista,</w:t>
      </w:r>
      <w:r>
        <w:rPr>
          <w:spacing w:val="1"/>
        </w:rPr>
        <w:t xml:space="preserve"> </w:t>
      </w:r>
      <w:r>
        <w:t>2016.</w:t>
      </w:r>
    </w:p>
    <w:p>
      <w:pPr>
        <w:pStyle w:val="6"/>
      </w:pPr>
    </w:p>
    <w:p>
      <w:pPr>
        <w:pStyle w:val="6"/>
        <w:spacing w:before="1"/>
        <w:ind w:left="220"/>
      </w:pPr>
      <w:r>
        <w:t>MOURÃO,</w:t>
      </w:r>
      <w:r>
        <w:rPr>
          <w:spacing w:val="-3"/>
        </w:rPr>
        <w:t xml:space="preserve"> </w:t>
      </w:r>
      <w:r>
        <w:t>Renata</w:t>
      </w:r>
      <w:r>
        <w:rPr>
          <w:spacing w:val="-2"/>
        </w:rPr>
        <w:t xml:space="preserve"> </w:t>
      </w:r>
      <w:r>
        <w:t>Fernandes;</w:t>
      </w:r>
      <w:r>
        <w:rPr>
          <w:spacing w:val="-3"/>
        </w:rPr>
        <w:t xml:space="preserve"> </w:t>
      </w:r>
      <w:r>
        <w:t>SEO,</w:t>
      </w:r>
      <w:r>
        <w:rPr>
          <w:spacing w:val="-2"/>
        </w:rPr>
        <w:t xml:space="preserve"> </w:t>
      </w:r>
      <w:r>
        <w:t>Emília</w:t>
      </w:r>
      <w:r>
        <w:rPr>
          <w:spacing w:val="-3"/>
        </w:rPr>
        <w:t xml:space="preserve"> </w:t>
      </w:r>
      <w:r>
        <w:t>Satoshi</w:t>
      </w:r>
      <w:r>
        <w:rPr>
          <w:spacing w:val="-2"/>
        </w:rPr>
        <w:t xml:space="preserve"> </w:t>
      </w:r>
      <w:r>
        <w:t>Miyamaru.</w:t>
      </w:r>
      <w:r>
        <w:rPr>
          <w:spacing w:val="-2"/>
        </w:rPr>
        <w:t xml:space="preserve"> </w:t>
      </w:r>
      <w:r>
        <w:t>Logística</w:t>
      </w:r>
      <w:r>
        <w:rPr>
          <w:spacing w:val="-2"/>
        </w:rPr>
        <w:t xml:space="preserve"> </w:t>
      </w:r>
      <w:r>
        <w:t>reversa</w:t>
      </w:r>
      <w:r>
        <w:rPr>
          <w:spacing w:val="-4"/>
        </w:rPr>
        <w:t xml:space="preserve"> </w:t>
      </w:r>
      <w:r>
        <w:t>de</w:t>
      </w:r>
    </w:p>
    <w:p>
      <w:pPr>
        <w:spacing w:before="60"/>
        <w:ind w:left="220"/>
        <w:rPr>
          <w:sz w:val="24"/>
        </w:rPr>
      </w:pPr>
      <w:r>
        <w:rPr>
          <w:sz w:val="24"/>
        </w:rPr>
        <w:t xml:space="preserve">lâmpadas fluorescentes. </w:t>
      </w:r>
      <w:r>
        <w:rPr>
          <w:b/>
          <w:sz w:val="24"/>
        </w:rPr>
        <w:t>InterfacEHS Revista de Saúde, Meio Ambiente e</w:t>
      </w:r>
      <w:r>
        <w:rPr>
          <w:b/>
          <w:spacing w:val="-57"/>
          <w:sz w:val="24"/>
        </w:rPr>
        <w:t xml:space="preserve"> </w:t>
      </w:r>
      <w:r>
        <w:rPr>
          <w:b/>
          <w:sz w:val="24"/>
        </w:rPr>
        <w:t>Sustentabilidade</w:t>
      </w:r>
      <w:r>
        <w:rPr>
          <w:sz w:val="24"/>
        </w:rPr>
        <w:t>,</w:t>
      </w:r>
      <w:r>
        <w:rPr>
          <w:spacing w:val="-1"/>
          <w:sz w:val="24"/>
        </w:rPr>
        <w:t xml:space="preserve"> </w:t>
      </w:r>
      <w:r>
        <w:rPr>
          <w:sz w:val="24"/>
        </w:rPr>
        <w:t>v. 7, n. 3, 2013.</w:t>
      </w:r>
    </w:p>
    <w:p>
      <w:pPr>
        <w:pStyle w:val="6"/>
      </w:pPr>
    </w:p>
    <w:p>
      <w:pPr>
        <w:pStyle w:val="6"/>
        <w:ind w:left="220"/>
      </w:pPr>
      <w:r>
        <w:rPr>
          <w:lang w:val="en-US"/>
        </w:rPr>
        <w:t>OKANO, M. Impacts of the Covid-19 pandemic on large companies: evaluation of changes in</w:t>
      </w:r>
      <w:r>
        <w:rPr>
          <w:spacing w:val="-57"/>
          <w:lang w:val="en-US"/>
        </w:rPr>
        <w:t xml:space="preserve"> </w:t>
      </w:r>
      <w:r>
        <w:rPr>
          <w:lang w:val="en-US"/>
        </w:rPr>
        <w:t>technology infrastructure for telework under the optics of theories of dynamic capacity and</w:t>
      </w:r>
      <w:r>
        <w:rPr>
          <w:spacing w:val="1"/>
          <w:lang w:val="en-US"/>
        </w:rPr>
        <w:t xml:space="preserve"> </w:t>
      </w:r>
      <w:r>
        <w:rPr>
          <w:lang w:val="en-US"/>
        </w:rPr>
        <w:t>adaptive structure.</w:t>
      </w:r>
      <w:r>
        <w:rPr>
          <w:spacing w:val="3"/>
          <w:lang w:val="en-US"/>
        </w:rPr>
        <w:t xml:space="preserve"> </w:t>
      </w:r>
      <w:r>
        <w:rPr>
          <w:b/>
        </w:rPr>
        <w:t>SciELO</w:t>
      </w:r>
      <w:r>
        <w:rPr>
          <w:b/>
          <w:spacing w:val="-1"/>
        </w:rPr>
        <w:t xml:space="preserve"> </w:t>
      </w:r>
      <w:r>
        <w:rPr>
          <w:b/>
        </w:rPr>
        <w:t>Preprints</w:t>
      </w:r>
      <w:r>
        <w:t>, 2020.</w:t>
      </w:r>
    </w:p>
    <w:p>
      <w:pPr>
        <w:pStyle w:val="6"/>
      </w:pPr>
    </w:p>
    <w:p>
      <w:pPr>
        <w:ind w:left="220"/>
        <w:rPr>
          <w:sz w:val="24"/>
        </w:rPr>
      </w:pPr>
      <w:r>
        <w:rPr>
          <w:sz w:val="24"/>
        </w:rPr>
        <w:t xml:space="preserve">PLATT, Allan Augusto. </w:t>
      </w:r>
      <w:r>
        <w:rPr>
          <w:b/>
          <w:sz w:val="24"/>
        </w:rPr>
        <w:t>Logística e cadeia de suprimentos</w:t>
      </w:r>
      <w:r>
        <w:rPr>
          <w:sz w:val="24"/>
        </w:rPr>
        <w:t>. 3. ed. – Florianópolis, UFSC,</w:t>
      </w:r>
      <w:r>
        <w:rPr>
          <w:spacing w:val="-57"/>
          <w:sz w:val="24"/>
        </w:rPr>
        <w:t xml:space="preserve"> </w:t>
      </w:r>
      <w:r>
        <w:rPr>
          <w:sz w:val="24"/>
        </w:rPr>
        <w:t>2015.</w:t>
      </w:r>
    </w:p>
    <w:p>
      <w:pPr>
        <w:pStyle w:val="6"/>
      </w:pPr>
    </w:p>
    <w:p>
      <w:pPr>
        <w:ind w:left="220"/>
        <w:rPr>
          <w:sz w:val="24"/>
        </w:rPr>
      </w:pPr>
      <w:r>
        <w:rPr>
          <w:sz w:val="24"/>
        </w:rPr>
        <w:t xml:space="preserve">QUEIROGA, Fabiana. </w:t>
      </w:r>
      <w:r>
        <w:rPr>
          <w:b/>
          <w:sz w:val="24"/>
        </w:rPr>
        <w:t>O trabalho e as medidas de contenção da COVID-19:</w:t>
      </w:r>
      <w:r>
        <w:rPr>
          <w:b/>
          <w:spacing w:val="1"/>
          <w:sz w:val="24"/>
        </w:rPr>
        <w:t xml:space="preserve"> </w:t>
      </w:r>
      <w:r>
        <w:rPr>
          <w:b/>
          <w:sz w:val="24"/>
        </w:rPr>
        <w:t>Contribuições da Psicologia Organizacional e do Trabalho no contexto da pandemia</w:t>
      </w:r>
      <w:r>
        <w:rPr>
          <w:sz w:val="24"/>
        </w:rPr>
        <w:t>. v.</w:t>
      </w:r>
      <w:r>
        <w:rPr>
          <w:spacing w:val="-57"/>
          <w:sz w:val="24"/>
        </w:rPr>
        <w:t xml:space="preserve"> </w:t>
      </w:r>
      <w:r>
        <w:rPr>
          <w:sz w:val="24"/>
        </w:rPr>
        <w:t>28,</w:t>
      </w:r>
      <w:r>
        <w:rPr>
          <w:spacing w:val="-1"/>
          <w:sz w:val="24"/>
        </w:rPr>
        <w:t xml:space="preserve"> </w:t>
      </w:r>
      <w:r>
        <w:rPr>
          <w:sz w:val="24"/>
        </w:rPr>
        <w:t>Porto Alegre:</w:t>
      </w:r>
      <w:r>
        <w:rPr>
          <w:spacing w:val="1"/>
          <w:sz w:val="24"/>
        </w:rPr>
        <w:t xml:space="preserve"> </w:t>
      </w:r>
      <w:r>
        <w:rPr>
          <w:sz w:val="24"/>
        </w:rPr>
        <w:t>Artmed,</w:t>
      </w:r>
      <w:r>
        <w:rPr>
          <w:spacing w:val="1"/>
          <w:sz w:val="24"/>
        </w:rPr>
        <w:t xml:space="preserve"> </w:t>
      </w:r>
      <w:r>
        <w:rPr>
          <w:sz w:val="24"/>
        </w:rPr>
        <w:t>2020. 75 p.</w:t>
      </w:r>
    </w:p>
    <w:p>
      <w:pPr>
        <w:pStyle w:val="6"/>
      </w:pPr>
    </w:p>
    <w:p>
      <w:pPr>
        <w:ind w:left="220"/>
        <w:rPr>
          <w:sz w:val="24"/>
        </w:rPr>
      </w:pPr>
      <w:r>
        <w:rPr>
          <w:sz w:val="24"/>
        </w:rPr>
        <w:t xml:space="preserve">RATO, T. M. </w:t>
      </w:r>
      <w:r>
        <w:rPr>
          <w:b/>
          <w:sz w:val="24"/>
        </w:rPr>
        <w:t>Aplicação das TI na logística e a sua influência na melhoria da</w:t>
      </w:r>
      <w:r>
        <w:rPr>
          <w:b/>
          <w:spacing w:val="1"/>
          <w:sz w:val="24"/>
        </w:rPr>
        <w:t xml:space="preserve"> </w:t>
      </w:r>
      <w:r>
        <w:rPr>
          <w:b/>
          <w:sz w:val="24"/>
        </w:rPr>
        <w:t>competitividade das empresas/cadeias de abastecimento</w:t>
      </w:r>
      <w:r>
        <w:rPr>
          <w:sz w:val="24"/>
        </w:rPr>
        <w:t>. 2014. Dissertação (Mestrado em</w:t>
      </w:r>
      <w:r>
        <w:rPr>
          <w:spacing w:val="-57"/>
          <w:sz w:val="24"/>
        </w:rPr>
        <w:t xml:space="preserve"> </w:t>
      </w:r>
      <w:r>
        <w:rPr>
          <w:sz w:val="24"/>
        </w:rPr>
        <w:t>Ciências</w:t>
      </w:r>
      <w:r>
        <w:rPr>
          <w:spacing w:val="1"/>
          <w:sz w:val="24"/>
        </w:rPr>
        <w:t xml:space="preserve"> </w:t>
      </w:r>
      <w:r>
        <w:rPr>
          <w:sz w:val="24"/>
        </w:rPr>
        <w:t>Sociais</w:t>
      </w:r>
      <w:r>
        <w:rPr>
          <w:spacing w:val="-1"/>
          <w:sz w:val="24"/>
        </w:rPr>
        <w:t xml:space="preserve"> </w:t>
      </w:r>
      <w:r>
        <w:rPr>
          <w:sz w:val="24"/>
        </w:rPr>
        <w:t>e Humanas) –</w:t>
      </w:r>
      <w:r>
        <w:rPr>
          <w:spacing w:val="-1"/>
          <w:sz w:val="24"/>
        </w:rPr>
        <w:t xml:space="preserve"> </w:t>
      </w:r>
      <w:r>
        <w:rPr>
          <w:sz w:val="24"/>
        </w:rPr>
        <w:t>Universidade da</w:t>
      </w:r>
      <w:r>
        <w:rPr>
          <w:spacing w:val="-2"/>
          <w:sz w:val="24"/>
        </w:rPr>
        <w:t xml:space="preserve"> </w:t>
      </w:r>
      <w:r>
        <w:rPr>
          <w:sz w:val="24"/>
        </w:rPr>
        <w:t>Beira Interior, Covilhã, 2014.</w:t>
      </w:r>
    </w:p>
    <w:p>
      <w:pPr>
        <w:pStyle w:val="6"/>
      </w:pPr>
    </w:p>
    <w:p>
      <w:pPr>
        <w:pStyle w:val="6"/>
        <w:ind w:left="220"/>
      </w:pPr>
      <w:r>
        <w:t xml:space="preserve">ROCHA, C. T.; AMADOR, F. S. O teletrabalho: conceituação e questões para análise. </w:t>
      </w:r>
      <w:r>
        <w:rPr>
          <w:b/>
        </w:rPr>
        <w:t>Cad.</w:t>
      </w:r>
      <w:r>
        <w:rPr>
          <w:b/>
          <w:spacing w:val="-57"/>
        </w:rPr>
        <w:t xml:space="preserve"> </w:t>
      </w:r>
      <w:r>
        <w:rPr>
          <w:b/>
        </w:rPr>
        <w:t>EBAPE.BR</w:t>
      </w:r>
      <w:r>
        <w:t>,</w:t>
      </w:r>
      <w:r>
        <w:rPr>
          <w:spacing w:val="-1"/>
        </w:rPr>
        <w:t xml:space="preserve"> </w:t>
      </w:r>
      <w:r>
        <w:t>v. 16, n. 1, 2018.</w:t>
      </w:r>
    </w:p>
    <w:p>
      <w:pPr>
        <w:pStyle w:val="6"/>
      </w:pPr>
    </w:p>
    <w:p>
      <w:pPr>
        <w:pStyle w:val="6"/>
        <w:ind w:left="220"/>
      </w:pPr>
      <w:r>
        <w:t>SERAPIONI,</w:t>
      </w:r>
      <w:r>
        <w:rPr>
          <w:spacing w:val="-3"/>
        </w:rPr>
        <w:t xml:space="preserve"> </w:t>
      </w:r>
      <w:r>
        <w:t>M.</w:t>
      </w:r>
      <w:r>
        <w:rPr>
          <w:spacing w:val="-3"/>
        </w:rPr>
        <w:t xml:space="preserve"> </w:t>
      </w:r>
      <w:r>
        <w:t>Métodos</w:t>
      </w:r>
      <w:r>
        <w:rPr>
          <w:spacing w:val="-3"/>
        </w:rPr>
        <w:t xml:space="preserve"> </w:t>
      </w:r>
      <w:r>
        <w:t>qualitativos</w:t>
      </w:r>
      <w:r>
        <w:rPr>
          <w:spacing w:val="-1"/>
        </w:rPr>
        <w:t xml:space="preserve"> </w:t>
      </w:r>
      <w:r>
        <w:t>e</w:t>
      </w:r>
      <w:r>
        <w:rPr>
          <w:spacing w:val="-3"/>
        </w:rPr>
        <w:t xml:space="preserve"> </w:t>
      </w:r>
      <w:r>
        <w:t>quantitativos</w:t>
      </w:r>
      <w:r>
        <w:rPr>
          <w:spacing w:val="-1"/>
        </w:rPr>
        <w:t xml:space="preserve"> </w:t>
      </w:r>
      <w:r>
        <w:t>na</w:t>
      </w:r>
      <w:r>
        <w:rPr>
          <w:spacing w:val="-4"/>
        </w:rPr>
        <w:t xml:space="preserve"> </w:t>
      </w:r>
      <w:r>
        <w:t>pesquisa</w:t>
      </w:r>
      <w:r>
        <w:rPr>
          <w:spacing w:val="-2"/>
        </w:rPr>
        <w:t xml:space="preserve"> </w:t>
      </w:r>
      <w:r>
        <w:t>social</w:t>
      </w:r>
      <w:r>
        <w:rPr>
          <w:spacing w:val="-2"/>
        </w:rPr>
        <w:t xml:space="preserve"> </w:t>
      </w:r>
      <w:r>
        <w:t>em</w:t>
      </w:r>
      <w:r>
        <w:rPr>
          <w:spacing w:val="-1"/>
        </w:rPr>
        <w:t xml:space="preserve"> </w:t>
      </w:r>
      <w:r>
        <w:t>saúde;</w:t>
      </w:r>
      <w:r>
        <w:rPr>
          <w:spacing w:val="-4"/>
        </w:rPr>
        <w:t xml:space="preserve"> </w:t>
      </w:r>
      <w:r>
        <w:t>algumas</w:t>
      </w:r>
      <w:r>
        <w:rPr>
          <w:spacing w:val="-57"/>
        </w:rPr>
        <w:t xml:space="preserve"> </w:t>
      </w:r>
      <w:r>
        <w:t>estratégias</w:t>
      </w:r>
      <w:r>
        <w:rPr>
          <w:spacing w:val="1"/>
        </w:rPr>
        <w:t xml:space="preserve"> </w:t>
      </w:r>
      <w:r>
        <w:t>de</w:t>
      </w:r>
      <w:r>
        <w:rPr>
          <w:spacing w:val="-2"/>
        </w:rPr>
        <w:t xml:space="preserve"> </w:t>
      </w:r>
      <w:r>
        <w:t>integração. Ciência &amp;</w:t>
      </w:r>
      <w:r>
        <w:rPr>
          <w:spacing w:val="1"/>
        </w:rPr>
        <w:t xml:space="preserve"> </w:t>
      </w:r>
      <w:r>
        <w:t>Saúde</w:t>
      </w:r>
      <w:r>
        <w:rPr>
          <w:spacing w:val="-2"/>
        </w:rPr>
        <w:t xml:space="preserve"> </w:t>
      </w:r>
      <w:r>
        <w:t>Coletiva,</w:t>
      </w:r>
      <w:r>
        <w:rPr>
          <w:spacing w:val="2"/>
        </w:rPr>
        <w:t xml:space="preserve"> </w:t>
      </w:r>
      <w:r>
        <w:t>v.</w:t>
      </w:r>
      <w:r>
        <w:rPr>
          <w:spacing w:val="-1"/>
        </w:rPr>
        <w:t xml:space="preserve"> </w:t>
      </w:r>
      <w:r>
        <w:t>5, n.</w:t>
      </w:r>
      <w:r>
        <w:rPr>
          <w:spacing w:val="-1"/>
        </w:rPr>
        <w:t xml:space="preserve"> </w:t>
      </w:r>
      <w:r>
        <w:t>1,</w:t>
      </w:r>
      <w:r>
        <w:rPr>
          <w:spacing w:val="-1"/>
        </w:rPr>
        <w:t xml:space="preserve"> </w:t>
      </w:r>
      <w:r>
        <w:t>p.</w:t>
      </w:r>
      <w:r>
        <w:rPr>
          <w:spacing w:val="-1"/>
        </w:rPr>
        <w:t xml:space="preserve"> </w:t>
      </w:r>
      <w:r>
        <w:t>187-192. 2015.</w:t>
      </w:r>
    </w:p>
    <w:p>
      <w:pPr>
        <w:pStyle w:val="6"/>
      </w:pPr>
    </w:p>
    <w:p>
      <w:pPr>
        <w:ind w:left="220"/>
        <w:rPr>
          <w:sz w:val="24"/>
          <w:lang w:val="pt-BR"/>
        </w:rPr>
      </w:pPr>
      <w:r>
        <w:rPr>
          <w:sz w:val="24"/>
        </w:rPr>
        <w:t xml:space="preserve">SOBRATT – Sociedade Brasileira de Teletrabalho e Teleatividades (Brasil). </w:t>
      </w:r>
      <w:r>
        <w:rPr>
          <w:b/>
          <w:sz w:val="24"/>
        </w:rPr>
        <w:t>Orientação</w:t>
      </w:r>
      <w:r>
        <w:rPr>
          <w:b/>
          <w:spacing w:val="-57"/>
          <w:sz w:val="24"/>
        </w:rPr>
        <w:t xml:space="preserve"> </w:t>
      </w:r>
      <w:r>
        <w:rPr>
          <w:b/>
          <w:sz w:val="24"/>
        </w:rPr>
        <w:t>para</w:t>
      </w:r>
      <w:r>
        <w:rPr>
          <w:b/>
          <w:spacing w:val="-1"/>
          <w:sz w:val="24"/>
        </w:rPr>
        <w:t xml:space="preserve"> </w:t>
      </w:r>
      <w:r>
        <w:rPr>
          <w:b/>
          <w:sz w:val="24"/>
        </w:rPr>
        <w:t>implantação</w:t>
      </w:r>
      <w:r>
        <w:rPr>
          <w:b/>
          <w:spacing w:val="-1"/>
          <w:sz w:val="24"/>
        </w:rPr>
        <w:t xml:space="preserve"> </w:t>
      </w:r>
      <w:r>
        <w:rPr>
          <w:b/>
          <w:sz w:val="24"/>
        </w:rPr>
        <w:t>e</w:t>
      </w:r>
      <w:r>
        <w:rPr>
          <w:b/>
          <w:spacing w:val="-2"/>
          <w:sz w:val="24"/>
        </w:rPr>
        <w:t xml:space="preserve"> </w:t>
      </w:r>
      <w:r>
        <w:rPr>
          <w:b/>
          <w:sz w:val="24"/>
        </w:rPr>
        <w:t>prática do</w:t>
      </w:r>
      <w:r>
        <w:rPr>
          <w:b/>
          <w:spacing w:val="-1"/>
          <w:sz w:val="24"/>
        </w:rPr>
        <w:t xml:space="preserve"> </w:t>
      </w:r>
      <w:r>
        <w:rPr>
          <w:b/>
          <w:sz w:val="24"/>
        </w:rPr>
        <w:t>Teletrabalho e</w:t>
      </w:r>
      <w:r>
        <w:rPr>
          <w:b/>
          <w:spacing w:val="-2"/>
          <w:sz w:val="24"/>
        </w:rPr>
        <w:t xml:space="preserve"> </w:t>
      </w:r>
      <w:r>
        <w:rPr>
          <w:b/>
          <w:sz w:val="24"/>
        </w:rPr>
        <w:t>Home Office</w:t>
      </w:r>
      <w:r>
        <w:rPr>
          <w:sz w:val="24"/>
        </w:rPr>
        <w:t>.</w:t>
      </w:r>
      <w:r>
        <w:rPr>
          <w:spacing w:val="-1"/>
          <w:sz w:val="24"/>
        </w:rPr>
        <w:t xml:space="preserve"> </w:t>
      </w:r>
      <w:r>
        <w:rPr>
          <w:sz w:val="24"/>
        </w:rPr>
        <w:t>São Paulo,</w:t>
      </w:r>
      <w:r>
        <w:rPr>
          <w:spacing w:val="-1"/>
          <w:sz w:val="24"/>
        </w:rPr>
        <w:t xml:space="preserve"> </w:t>
      </w:r>
      <w:r>
        <w:rPr>
          <w:sz w:val="24"/>
        </w:rPr>
        <w:t>2020.</w:t>
      </w:r>
      <w:r>
        <w:rPr>
          <w:spacing w:val="-1"/>
          <w:sz w:val="24"/>
        </w:rPr>
        <w:t xml:space="preserve"> </w:t>
      </w:r>
      <w:r>
        <w:rPr>
          <w:sz w:val="24"/>
        </w:rPr>
        <w:t>20</w:t>
      </w:r>
      <w:r>
        <w:rPr>
          <w:spacing w:val="-1"/>
          <w:sz w:val="24"/>
        </w:rPr>
        <w:t xml:space="preserve"> </w:t>
      </w:r>
      <w:r>
        <w:rPr>
          <w:sz w:val="24"/>
        </w:rPr>
        <w:t>p</w:t>
      </w:r>
      <w:r>
        <w:rPr>
          <w:sz w:val="24"/>
          <w:lang w:val="pt-BR"/>
        </w:rPr>
        <w:t>.</w:t>
      </w:r>
    </w:p>
    <w:p>
      <w:pPr>
        <w:pStyle w:val="6"/>
        <w:rPr>
          <w:sz w:val="26"/>
        </w:rPr>
      </w:pPr>
    </w:p>
    <w:p>
      <w:pPr>
        <w:pStyle w:val="6"/>
        <w:rPr>
          <w:sz w:val="22"/>
        </w:rPr>
      </w:pPr>
    </w:p>
    <w:p>
      <w:pPr>
        <w:pStyle w:val="2"/>
        <w:tabs>
          <w:tab w:val="left" w:pos="788"/>
        </w:tabs>
        <w:spacing w:before="1"/>
        <w:ind w:left="220" w:firstLine="0"/>
        <w:jc w:val="both"/>
      </w:pPr>
      <w:r>
        <w:t>APÊNDICE</w:t>
      </w:r>
      <w:r>
        <w:rPr>
          <w:spacing w:val="-1"/>
        </w:rPr>
        <w:t xml:space="preserve"> </w:t>
      </w:r>
      <w:r>
        <w:rPr>
          <w:spacing w:val="-2"/>
        </w:rPr>
        <w:t xml:space="preserve"> </w:t>
      </w:r>
      <w:r>
        <w:t>–</w:t>
      </w:r>
      <w:r>
        <w:rPr>
          <w:spacing w:val="-2"/>
        </w:rPr>
        <w:t xml:space="preserve"> </w:t>
      </w:r>
      <w:r>
        <w:rPr>
          <w:spacing w:val="-2"/>
          <w:lang w:val="pt-BR"/>
        </w:rPr>
        <w:t xml:space="preserve"> Q</w:t>
      </w:r>
      <w:r>
        <w:t>uestionário</w:t>
      </w:r>
      <w:r>
        <w:rPr>
          <w:spacing w:val="-1"/>
        </w:rPr>
        <w:t xml:space="preserve"> </w:t>
      </w:r>
      <w:r>
        <w:t>aplicado</w:t>
      </w:r>
      <w:r>
        <w:rPr>
          <w:spacing w:val="-1"/>
        </w:rPr>
        <w:t xml:space="preserve"> </w:t>
      </w:r>
      <w:r>
        <w:rPr>
          <w:spacing w:val="-1"/>
          <w:lang w:val="pt-BR"/>
        </w:rPr>
        <w:t>na pesquisa</w:t>
      </w:r>
      <w:r>
        <w:rPr>
          <w:spacing w:val="-2"/>
        </w:rPr>
        <w:t xml:space="preserve"> </w:t>
      </w:r>
      <w:r>
        <w:t>campo</w:t>
      </w:r>
    </w:p>
    <w:p/>
    <w:p>
      <w:pPr>
        <w:pStyle w:val="6"/>
        <w:ind w:left="788"/>
        <w:jc w:val="both"/>
      </w:pPr>
      <w:r>
        <w:rPr>
          <w:lang w:val="pt-BR"/>
        </w:rPr>
        <w:t>A f</w:t>
      </w:r>
      <w:r>
        <w:t xml:space="preserve">inalidade desta pesquisa consiste em avaliar a importância do </w:t>
      </w:r>
      <w:r>
        <w:rPr>
          <w:i/>
        </w:rPr>
        <w:t xml:space="preserve">home office </w:t>
      </w:r>
      <w:r>
        <w:t>na logística</w:t>
      </w:r>
      <w:r>
        <w:rPr>
          <w:spacing w:val="1"/>
        </w:rPr>
        <w:t xml:space="preserve"> </w:t>
      </w:r>
      <w:r>
        <w:t>reversa</w:t>
      </w:r>
      <w:r>
        <w:rPr>
          <w:spacing w:val="1"/>
        </w:rPr>
        <w:t xml:space="preserve"> </w:t>
      </w:r>
      <w:r>
        <w:t>de</w:t>
      </w:r>
      <w:r>
        <w:rPr>
          <w:spacing w:val="1"/>
        </w:rPr>
        <w:t xml:space="preserve"> </w:t>
      </w:r>
      <w:r>
        <w:t>uma</w:t>
      </w:r>
      <w:r>
        <w:rPr>
          <w:spacing w:val="1"/>
        </w:rPr>
        <w:t xml:space="preserve"> </w:t>
      </w:r>
      <w:r>
        <w:t>empresa</w:t>
      </w:r>
      <w:r>
        <w:rPr>
          <w:spacing w:val="1"/>
        </w:rPr>
        <w:t xml:space="preserve"> </w:t>
      </w:r>
      <w:r>
        <w:t>de</w:t>
      </w:r>
      <w:r>
        <w:rPr>
          <w:spacing w:val="1"/>
        </w:rPr>
        <w:t xml:space="preserve"> </w:t>
      </w:r>
      <w:r>
        <w:t>transporte</w:t>
      </w:r>
      <w:r>
        <w:rPr>
          <w:spacing w:val="1"/>
        </w:rPr>
        <w:t xml:space="preserve"> </w:t>
      </w:r>
      <w:r>
        <w:t>e</w:t>
      </w:r>
      <w:r>
        <w:rPr>
          <w:spacing w:val="1"/>
        </w:rPr>
        <w:t xml:space="preserve"> </w:t>
      </w:r>
      <w:r>
        <w:t>entrega</w:t>
      </w:r>
      <w:r>
        <w:rPr>
          <w:spacing w:val="1"/>
        </w:rPr>
        <w:t xml:space="preserve"> </w:t>
      </w:r>
      <w:r>
        <w:t>de</w:t>
      </w:r>
      <w:r>
        <w:rPr>
          <w:spacing w:val="1"/>
        </w:rPr>
        <w:t xml:space="preserve"> </w:t>
      </w:r>
      <w:r>
        <w:t>mercadorias</w:t>
      </w:r>
      <w:r>
        <w:rPr>
          <w:spacing w:val="1"/>
        </w:rPr>
        <w:t xml:space="preserve"> </w:t>
      </w:r>
      <w:r>
        <w:t>de</w:t>
      </w:r>
      <w:r>
        <w:rPr>
          <w:spacing w:val="1"/>
        </w:rPr>
        <w:t xml:space="preserve"> </w:t>
      </w:r>
      <w:r>
        <w:t>acordo</w:t>
      </w:r>
      <w:r>
        <w:rPr>
          <w:spacing w:val="1"/>
        </w:rPr>
        <w:t xml:space="preserve"> </w:t>
      </w:r>
      <w:r>
        <w:t>com</w:t>
      </w:r>
      <w:r>
        <w:rPr>
          <w:spacing w:val="1"/>
        </w:rPr>
        <w:t xml:space="preserve"> </w:t>
      </w:r>
      <w:r>
        <w:t>a</w:t>
      </w:r>
      <w:r>
        <w:rPr>
          <w:spacing w:val="-57"/>
        </w:rPr>
        <w:t xml:space="preserve"> </w:t>
      </w:r>
      <w:r>
        <w:rPr>
          <w:spacing w:val="-57"/>
          <w:lang w:val="pt-BR"/>
        </w:rPr>
        <w:t xml:space="preserve">               </w:t>
      </w:r>
      <w:r>
        <w:t>perspectiva dos colaboradores.</w:t>
      </w:r>
    </w:p>
    <w:p>
      <w:pPr>
        <w:pStyle w:val="6"/>
        <w:spacing w:before="11"/>
        <w:rPr>
          <w:sz w:val="23"/>
        </w:rPr>
      </w:pPr>
    </w:p>
    <w:p>
      <w:pPr>
        <w:pStyle w:val="10"/>
        <w:numPr>
          <w:ilvl w:val="0"/>
          <w:numId w:val="4"/>
        </w:numPr>
        <w:tabs>
          <w:tab w:val="left" w:pos="1072"/>
        </w:tabs>
        <w:rPr>
          <w:sz w:val="24"/>
        </w:rPr>
      </w:pPr>
      <w:r>
        <w:rPr>
          <w:sz w:val="24"/>
        </w:rPr>
        <w:t>Qual</w:t>
      </w:r>
      <w:r>
        <w:rPr>
          <w:spacing w:val="-2"/>
          <w:sz w:val="24"/>
        </w:rPr>
        <w:t xml:space="preserve"> </w:t>
      </w:r>
      <w:r>
        <w:rPr>
          <w:sz w:val="24"/>
        </w:rPr>
        <w:t>a</w:t>
      </w:r>
      <w:r>
        <w:rPr>
          <w:spacing w:val="-4"/>
          <w:sz w:val="24"/>
        </w:rPr>
        <w:t xml:space="preserve"> </w:t>
      </w:r>
      <w:r>
        <w:rPr>
          <w:sz w:val="24"/>
        </w:rPr>
        <w:t>principal finalidade da</w:t>
      </w:r>
      <w:r>
        <w:rPr>
          <w:spacing w:val="-4"/>
          <w:sz w:val="24"/>
        </w:rPr>
        <w:t xml:space="preserve"> </w:t>
      </w:r>
      <w:r>
        <w:rPr>
          <w:sz w:val="24"/>
        </w:rPr>
        <w:t>logística</w:t>
      </w:r>
      <w:r>
        <w:rPr>
          <w:spacing w:val="-2"/>
          <w:sz w:val="24"/>
        </w:rPr>
        <w:t xml:space="preserve"> </w:t>
      </w:r>
      <w:r>
        <w:rPr>
          <w:sz w:val="24"/>
        </w:rPr>
        <w:t>nas</w:t>
      </w:r>
      <w:r>
        <w:rPr>
          <w:spacing w:val="-3"/>
          <w:sz w:val="24"/>
        </w:rPr>
        <w:t xml:space="preserve"> </w:t>
      </w:r>
      <w:r>
        <w:rPr>
          <w:sz w:val="24"/>
        </w:rPr>
        <w:t>organizações?</w:t>
      </w:r>
    </w:p>
    <w:p>
      <w:pPr>
        <w:pStyle w:val="10"/>
        <w:numPr>
          <w:ilvl w:val="0"/>
          <w:numId w:val="5"/>
        </w:numPr>
        <w:tabs>
          <w:tab w:val="left" w:pos="1072"/>
        </w:tabs>
        <w:rPr>
          <w:sz w:val="24"/>
        </w:rPr>
      </w:pPr>
      <w:r>
        <w:rPr>
          <w:sz w:val="24"/>
        </w:rPr>
        <w:t>Reduzir</w:t>
      </w:r>
      <w:r>
        <w:rPr>
          <w:spacing w:val="-3"/>
          <w:sz w:val="24"/>
        </w:rPr>
        <w:t xml:space="preserve"> </w:t>
      </w:r>
      <w:r>
        <w:rPr>
          <w:sz w:val="24"/>
        </w:rPr>
        <w:t>custos</w:t>
      </w:r>
      <w:r>
        <w:rPr>
          <w:spacing w:val="-4"/>
          <w:sz w:val="24"/>
        </w:rPr>
        <w:t xml:space="preserve"> </w:t>
      </w:r>
      <w:r>
        <w:rPr>
          <w:sz w:val="24"/>
        </w:rPr>
        <w:t>operacionais</w:t>
      </w:r>
    </w:p>
    <w:p>
      <w:pPr>
        <w:pStyle w:val="10"/>
        <w:numPr>
          <w:ilvl w:val="0"/>
          <w:numId w:val="5"/>
        </w:numPr>
        <w:tabs>
          <w:tab w:val="left" w:pos="1072"/>
        </w:tabs>
        <w:rPr>
          <w:sz w:val="24"/>
        </w:rPr>
      </w:pPr>
      <w:r>
        <w:rPr>
          <w:sz w:val="24"/>
        </w:rPr>
        <w:t>Garantir</w:t>
      </w:r>
      <w:r>
        <w:rPr>
          <w:spacing w:val="-2"/>
          <w:sz w:val="24"/>
        </w:rPr>
        <w:t xml:space="preserve"> </w:t>
      </w:r>
      <w:r>
        <w:rPr>
          <w:sz w:val="24"/>
        </w:rPr>
        <w:t>o</w:t>
      </w:r>
      <w:r>
        <w:rPr>
          <w:spacing w:val="-2"/>
          <w:sz w:val="24"/>
        </w:rPr>
        <w:t xml:space="preserve"> </w:t>
      </w:r>
      <w:r>
        <w:rPr>
          <w:sz w:val="24"/>
        </w:rPr>
        <w:t>suprimento</w:t>
      </w:r>
      <w:r>
        <w:rPr>
          <w:spacing w:val="1"/>
          <w:sz w:val="24"/>
        </w:rPr>
        <w:t xml:space="preserve"> </w:t>
      </w:r>
      <w:r>
        <w:rPr>
          <w:sz w:val="24"/>
        </w:rPr>
        <w:t>de</w:t>
      </w:r>
      <w:r>
        <w:rPr>
          <w:spacing w:val="-3"/>
          <w:sz w:val="24"/>
        </w:rPr>
        <w:t xml:space="preserve"> </w:t>
      </w:r>
      <w:r>
        <w:rPr>
          <w:sz w:val="24"/>
        </w:rPr>
        <w:t>matéria-prima</w:t>
      </w:r>
      <w:r>
        <w:rPr>
          <w:spacing w:val="-3"/>
          <w:sz w:val="24"/>
        </w:rPr>
        <w:t xml:space="preserve"> </w:t>
      </w:r>
      <w:r>
        <w:rPr>
          <w:sz w:val="24"/>
        </w:rPr>
        <w:t>para</w:t>
      </w:r>
      <w:r>
        <w:rPr>
          <w:spacing w:val="-2"/>
          <w:sz w:val="24"/>
        </w:rPr>
        <w:t xml:space="preserve"> </w:t>
      </w:r>
      <w:r>
        <w:rPr>
          <w:sz w:val="24"/>
        </w:rPr>
        <w:t>a</w:t>
      </w:r>
      <w:r>
        <w:rPr>
          <w:spacing w:val="-3"/>
          <w:sz w:val="24"/>
        </w:rPr>
        <w:t xml:space="preserve"> </w:t>
      </w:r>
      <w:r>
        <w:rPr>
          <w:sz w:val="24"/>
        </w:rPr>
        <w:t>produção</w:t>
      </w:r>
    </w:p>
    <w:p>
      <w:pPr>
        <w:pStyle w:val="10"/>
        <w:numPr>
          <w:ilvl w:val="0"/>
          <w:numId w:val="5"/>
        </w:numPr>
        <w:tabs>
          <w:tab w:val="left" w:pos="1072"/>
        </w:tabs>
        <w:rPr>
          <w:sz w:val="24"/>
        </w:rPr>
      </w:pPr>
      <w:r>
        <w:rPr>
          <w:sz w:val="24"/>
        </w:rPr>
        <w:t>Atender</w:t>
      </w:r>
      <w:r>
        <w:rPr>
          <w:spacing w:val="-4"/>
          <w:sz w:val="24"/>
        </w:rPr>
        <w:t xml:space="preserve"> </w:t>
      </w:r>
      <w:r>
        <w:rPr>
          <w:sz w:val="24"/>
        </w:rPr>
        <w:t>as</w:t>
      </w:r>
      <w:r>
        <w:rPr>
          <w:spacing w:val="-3"/>
          <w:sz w:val="24"/>
        </w:rPr>
        <w:t xml:space="preserve"> </w:t>
      </w:r>
      <w:r>
        <w:rPr>
          <w:sz w:val="24"/>
        </w:rPr>
        <w:t>crescentes</w:t>
      </w:r>
      <w:r>
        <w:rPr>
          <w:spacing w:val="-1"/>
          <w:sz w:val="24"/>
        </w:rPr>
        <w:t xml:space="preserve"> </w:t>
      </w:r>
      <w:r>
        <w:rPr>
          <w:sz w:val="24"/>
        </w:rPr>
        <w:t>demandas</w:t>
      </w:r>
      <w:r>
        <w:rPr>
          <w:spacing w:val="-1"/>
          <w:sz w:val="24"/>
        </w:rPr>
        <w:t xml:space="preserve"> </w:t>
      </w:r>
      <w:r>
        <w:rPr>
          <w:sz w:val="24"/>
        </w:rPr>
        <w:t>por</w:t>
      </w:r>
      <w:r>
        <w:rPr>
          <w:spacing w:val="-4"/>
          <w:sz w:val="24"/>
        </w:rPr>
        <w:t xml:space="preserve"> </w:t>
      </w:r>
      <w:r>
        <w:rPr>
          <w:sz w:val="24"/>
        </w:rPr>
        <w:t>qualidade</w:t>
      </w:r>
      <w:r>
        <w:rPr>
          <w:spacing w:val="-2"/>
          <w:sz w:val="24"/>
        </w:rPr>
        <w:t xml:space="preserve"> </w:t>
      </w:r>
      <w:r>
        <w:rPr>
          <w:sz w:val="24"/>
        </w:rPr>
        <w:t>impostas</w:t>
      </w:r>
      <w:r>
        <w:rPr>
          <w:spacing w:val="-1"/>
          <w:sz w:val="24"/>
        </w:rPr>
        <w:t xml:space="preserve"> </w:t>
      </w:r>
      <w:r>
        <w:rPr>
          <w:sz w:val="24"/>
        </w:rPr>
        <w:t>pelos</w:t>
      </w:r>
      <w:r>
        <w:rPr>
          <w:spacing w:val="-3"/>
          <w:sz w:val="24"/>
        </w:rPr>
        <w:t xml:space="preserve"> </w:t>
      </w:r>
      <w:r>
        <w:rPr>
          <w:sz w:val="24"/>
        </w:rPr>
        <w:t>clientes</w:t>
      </w:r>
    </w:p>
    <w:p>
      <w:pPr>
        <w:pStyle w:val="10"/>
        <w:tabs>
          <w:tab w:val="left" w:pos="1072"/>
        </w:tabs>
        <w:ind w:left="788" w:firstLine="0"/>
        <w:rPr>
          <w:sz w:val="24"/>
        </w:rPr>
      </w:pPr>
    </w:p>
    <w:p>
      <w:pPr>
        <w:pStyle w:val="10"/>
        <w:numPr>
          <w:ilvl w:val="0"/>
          <w:numId w:val="4"/>
        </w:numPr>
        <w:tabs>
          <w:tab w:val="left" w:pos="1072"/>
        </w:tabs>
        <w:ind w:left="1071"/>
        <w:rPr>
          <w:sz w:val="24"/>
        </w:rPr>
      </w:pPr>
      <w:r>
        <w:rPr>
          <w:sz w:val="24"/>
        </w:rPr>
        <w:t>Na</w:t>
      </w:r>
      <w:r>
        <w:rPr>
          <w:spacing w:val="22"/>
          <w:sz w:val="24"/>
        </w:rPr>
        <w:t xml:space="preserve"> </w:t>
      </w:r>
      <w:r>
        <w:rPr>
          <w:sz w:val="24"/>
        </w:rPr>
        <w:t>área</w:t>
      </w:r>
      <w:r>
        <w:rPr>
          <w:spacing w:val="23"/>
          <w:sz w:val="24"/>
        </w:rPr>
        <w:t xml:space="preserve"> </w:t>
      </w:r>
      <w:r>
        <w:rPr>
          <w:sz w:val="24"/>
        </w:rPr>
        <w:t>da</w:t>
      </w:r>
      <w:r>
        <w:rPr>
          <w:spacing w:val="24"/>
          <w:sz w:val="24"/>
        </w:rPr>
        <w:t xml:space="preserve"> </w:t>
      </w:r>
      <w:r>
        <w:rPr>
          <w:sz w:val="24"/>
        </w:rPr>
        <w:t>logística</w:t>
      </w:r>
      <w:r>
        <w:rPr>
          <w:spacing w:val="24"/>
          <w:sz w:val="24"/>
        </w:rPr>
        <w:t xml:space="preserve"> </w:t>
      </w:r>
      <w:r>
        <w:rPr>
          <w:sz w:val="24"/>
        </w:rPr>
        <w:t>empresarial</w:t>
      </w:r>
      <w:r>
        <w:rPr>
          <w:spacing w:val="26"/>
          <w:sz w:val="24"/>
        </w:rPr>
        <w:t xml:space="preserve"> </w:t>
      </w:r>
      <w:r>
        <w:rPr>
          <w:sz w:val="24"/>
        </w:rPr>
        <w:t>o</w:t>
      </w:r>
      <w:r>
        <w:rPr>
          <w:spacing w:val="22"/>
          <w:sz w:val="24"/>
        </w:rPr>
        <w:t xml:space="preserve"> </w:t>
      </w:r>
      <w:r>
        <w:rPr>
          <w:sz w:val="24"/>
        </w:rPr>
        <w:t>uso</w:t>
      </w:r>
      <w:r>
        <w:rPr>
          <w:spacing w:val="23"/>
          <w:sz w:val="24"/>
        </w:rPr>
        <w:t xml:space="preserve"> </w:t>
      </w:r>
      <w:r>
        <w:rPr>
          <w:sz w:val="24"/>
        </w:rPr>
        <w:t>de</w:t>
      </w:r>
      <w:r>
        <w:rPr>
          <w:spacing w:val="23"/>
          <w:sz w:val="24"/>
        </w:rPr>
        <w:t xml:space="preserve"> </w:t>
      </w:r>
      <w:r>
        <w:rPr>
          <w:sz w:val="24"/>
        </w:rPr>
        <w:t>tecnologias</w:t>
      </w:r>
      <w:r>
        <w:rPr>
          <w:spacing w:val="25"/>
          <w:sz w:val="24"/>
        </w:rPr>
        <w:t xml:space="preserve"> </w:t>
      </w:r>
      <w:r>
        <w:rPr>
          <w:sz w:val="24"/>
        </w:rPr>
        <w:t>e</w:t>
      </w:r>
      <w:r>
        <w:rPr>
          <w:spacing w:val="23"/>
          <w:sz w:val="24"/>
        </w:rPr>
        <w:t xml:space="preserve"> </w:t>
      </w:r>
      <w:r>
        <w:rPr>
          <w:sz w:val="24"/>
        </w:rPr>
        <w:t>informação</w:t>
      </w:r>
      <w:r>
        <w:rPr>
          <w:spacing w:val="27"/>
          <w:sz w:val="24"/>
        </w:rPr>
        <w:t xml:space="preserve"> </w:t>
      </w:r>
      <w:r>
        <w:rPr>
          <w:sz w:val="24"/>
        </w:rPr>
        <w:t>e</w:t>
      </w:r>
      <w:r>
        <w:rPr>
          <w:spacing w:val="22"/>
          <w:sz w:val="24"/>
        </w:rPr>
        <w:t xml:space="preserve"> </w:t>
      </w:r>
      <w:r>
        <w:rPr>
          <w:sz w:val="24"/>
        </w:rPr>
        <w:t>comunicação</w:t>
      </w:r>
      <w:r>
        <w:rPr>
          <w:spacing w:val="-57"/>
          <w:sz w:val="24"/>
        </w:rPr>
        <w:t xml:space="preserve"> </w:t>
      </w:r>
      <w:r>
        <w:rPr>
          <w:sz w:val="24"/>
        </w:rPr>
        <w:t>pode</w:t>
      </w:r>
      <w:r>
        <w:rPr>
          <w:spacing w:val="-2"/>
          <w:sz w:val="24"/>
        </w:rPr>
        <w:t xml:space="preserve"> </w:t>
      </w:r>
      <w:r>
        <w:rPr>
          <w:sz w:val="24"/>
        </w:rPr>
        <w:t>otimizar,</w:t>
      </w:r>
      <w:r>
        <w:rPr>
          <w:spacing w:val="3"/>
          <w:sz w:val="24"/>
        </w:rPr>
        <w:t xml:space="preserve"> </w:t>
      </w:r>
      <w:r>
        <w:rPr>
          <w:sz w:val="24"/>
        </w:rPr>
        <w:t>principalmente:</w:t>
      </w:r>
    </w:p>
    <w:p>
      <w:pPr>
        <w:pStyle w:val="10"/>
        <w:numPr>
          <w:ilvl w:val="0"/>
          <w:numId w:val="6"/>
        </w:numPr>
        <w:tabs>
          <w:tab w:val="left" w:pos="1072"/>
        </w:tabs>
        <w:rPr>
          <w:sz w:val="24"/>
        </w:rPr>
      </w:pPr>
      <w:r>
        <w:rPr>
          <w:sz w:val="24"/>
        </w:rPr>
        <w:t>O</w:t>
      </w:r>
      <w:r>
        <w:rPr>
          <w:spacing w:val="-4"/>
          <w:sz w:val="24"/>
        </w:rPr>
        <w:t xml:space="preserve"> </w:t>
      </w:r>
      <w:r>
        <w:rPr>
          <w:sz w:val="24"/>
        </w:rPr>
        <w:t>fluxo</w:t>
      </w:r>
      <w:r>
        <w:rPr>
          <w:spacing w:val="-1"/>
          <w:sz w:val="24"/>
        </w:rPr>
        <w:t xml:space="preserve"> </w:t>
      </w:r>
      <w:r>
        <w:rPr>
          <w:sz w:val="24"/>
        </w:rPr>
        <w:t>de</w:t>
      </w:r>
      <w:r>
        <w:rPr>
          <w:spacing w:val="-2"/>
          <w:sz w:val="24"/>
        </w:rPr>
        <w:t xml:space="preserve"> </w:t>
      </w:r>
      <w:r>
        <w:rPr>
          <w:sz w:val="24"/>
        </w:rPr>
        <w:t>informações e</w:t>
      </w:r>
      <w:r>
        <w:rPr>
          <w:spacing w:val="-2"/>
          <w:sz w:val="24"/>
        </w:rPr>
        <w:t xml:space="preserve"> </w:t>
      </w:r>
      <w:r>
        <w:rPr>
          <w:sz w:val="24"/>
        </w:rPr>
        <w:t>eficácia</w:t>
      </w:r>
      <w:r>
        <w:rPr>
          <w:spacing w:val="-1"/>
          <w:sz w:val="24"/>
        </w:rPr>
        <w:t xml:space="preserve"> </w:t>
      </w:r>
      <w:r>
        <w:rPr>
          <w:sz w:val="24"/>
        </w:rPr>
        <w:t>do</w:t>
      </w:r>
      <w:r>
        <w:rPr>
          <w:spacing w:val="-1"/>
          <w:sz w:val="24"/>
        </w:rPr>
        <w:t xml:space="preserve"> </w:t>
      </w:r>
      <w:r>
        <w:rPr>
          <w:sz w:val="24"/>
        </w:rPr>
        <w:t>serviço</w:t>
      </w:r>
    </w:p>
    <w:p>
      <w:pPr>
        <w:pStyle w:val="10"/>
        <w:numPr>
          <w:ilvl w:val="0"/>
          <w:numId w:val="6"/>
        </w:numPr>
        <w:tabs>
          <w:tab w:val="left" w:pos="1072"/>
        </w:tabs>
        <w:rPr>
          <w:sz w:val="24"/>
        </w:rPr>
      </w:pPr>
      <w:r>
        <w:rPr>
          <w:sz w:val="24"/>
        </w:rPr>
        <w:t>O</w:t>
      </w:r>
      <w:r>
        <w:rPr>
          <w:spacing w:val="-5"/>
          <w:sz w:val="24"/>
        </w:rPr>
        <w:t xml:space="preserve"> </w:t>
      </w:r>
      <w:r>
        <w:rPr>
          <w:sz w:val="24"/>
        </w:rPr>
        <w:t>fluxo</w:t>
      </w:r>
      <w:r>
        <w:rPr>
          <w:spacing w:val="-1"/>
          <w:sz w:val="24"/>
        </w:rPr>
        <w:t xml:space="preserve"> </w:t>
      </w:r>
      <w:r>
        <w:rPr>
          <w:sz w:val="24"/>
        </w:rPr>
        <w:t>de</w:t>
      </w:r>
      <w:r>
        <w:rPr>
          <w:spacing w:val="-4"/>
          <w:sz w:val="24"/>
        </w:rPr>
        <w:t xml:space="preserve"> </w:t>
      </w:r>
      <w:r>
        <w:rPr>
          <w:sz w:val="24"/>
        </w:rPr>
        <w:t>mercadorias fisicamente</w:t>
      </w:r>
    </w:p>
    <w:p>
      <w:pPr>
        <w:pStyle w:val="10"/>
        <w:numPr>
          <w:ilvl w:val="0"/>
          <w:numId w:val="6"/>
        </w:numPr>
        <w:tabs>
          <w:tab w:val="left" w:pos="1072"/>
        </w:tabs>
        <w:rPr>
          <w:sz w:val="24"/>
        </w:rPr>
      </w:pPr>
      <w:r>
        <w:rPr>
          <w:sz w:val="24"/>
        </w:rPr>
        <w:t>O</w:t>
      </w:r>
      <w:r>
        <w:rPr>
          <w:spacing w:val="-5"/>
          <w:sz w:val="24"/>
        </w:rPr>
        <w:t xml:space="preserve"> </w:t>
      </w:r>
      <w:r>
        <w:rPr>
          <w:sz w:val="24"/>
        </w:rPr>
        <w:t>reaproveitamento</w:t>
      </w:r>
      <w:r>
        <w:rPr>
          <w:spacing w:val="-1"/>
          <w:sz w:val="24"/>
        </w:rPr>
        <w:t xml:space="preserve"> </w:t>
      </w:r>
      <w:r>
        <w:rPr>
          <w:sz w:val="24"/>
        </w:rPr>
        <w:t>de</w:t>
      </w:r>
      <w:r>
        <w:rPr>
          <w:spacing w:val="-3"/>
          <w:sz w:val="24"/>
        </w:rPr>
        <w:t xml:space="preserve"> </w:t>
      </w:r>
      <w:r>
        <w:rPr>
          <w:sz w:val="24"/>
        </w:rPr>
        <w:t>mercadorias</w:t>
      </w:r>
      <w:r>
        <w:rPr>
          <w:spacing w:val="2"/>
          <w:sz w:val="24"/>
        </w:rPr>
        <w:t xml:space="preserve"> </w:t>
      </w:r>
      <w:r>
        <w:rPr>
          <w:sz w:val="24"/>
        </w:rPr>
        <w:t>com</w:t>
      </w:r>
      <w:r>
        <w:rPr>
          <w:spacing w:val="-3"/>
          <w:sz w:val="24"/>
        </w:rPr>
        <w:t xml:space="preserve"> </w:t>
      </w:r>
      <w:r>
        <w:rPr>
          <w:sz w:val="24"/>
        </w:rPr>
        <w:t>algum</w:t>
      </w:r>
      <w:r>
        <w:rPr>
          <w:spacing w:val="-1"/>
          <w:sz w:val="24"/>
        </w:rPr>
        <w:t xml:space="preserve"> </w:t>
      </w:r>
      <w:r>
        <w:rPr>
          <w:sz w:val="24"/>
        </w:rPr>
        <w:t>tipo</w:t>
      </w:r>
      <w:r>
        <w:rPr>
          <w:spacing w:val="-2"/>
          <w:sz w:val="24"/>
        </w:rPr>
        <w:t xml:space="preserve"> </w:t>
      </w:r>
      <w:r>
        <w:rPr>
          <w:sz w:val="24"/>
        </w:rPr>
        <w:t>de</w:t>
      </w:r>
      <w:r>
        <w:rPr>
          <w:spacing w:val="-3"/>
          <w:sz w:val="24"/>
        </w:rPr>
        <w:t xml:space="preserve"> </w:t>
      </w:r>
      <w:r>
        <w:rPr>
          <w:sz w:val="24"/>
        </w:rPr>
        <w:t>avaria</w:t>
      </w:r>
    </w:p>
    <w:p>
      <w:pPr>
        <w:pStyle w:val="10"/>
        <w:tabs>
          <w:tab w:val="left" w:pos="1072"/>
        </w:tabs>
        <w:ind w:left="788" w:firstLine="0"/>
        <w:rPr>
          <w:sz w:val="24"/>
        </w:rPr>
      </w:pPr>
    </w:p>
    <w:p>
      <w:pPr>
        <w:pStyle w:val="10"/>
        <w:numPr>
          <w:ilvl w:val="0"/>
          <w:numId w:val="4"/>
        </w:numPr>
        <w:tabs>
          <w:tab w:val="left" w:pos="1072"/>
        </w:tabs>
        <w:ind w:left="1071"/>
        <w:rPr>
          <w:sz w:val="24"/>
        </w:rPr>
      </w:pPr>
      <w:r>
        <w:rPr>
          <w:sz w:val="24"/>
        </w:rPr>
        <w:t>Qual o indicador do desempenho logístico que mais se destaca na empresa onde você</w:t>
      </w:r>
      <w:r>
        <w:rPr>
          <w:spacing w:val="-57"/>
          <w:sz w:val="24"/>
        </w:rPr>
        <w:t xml:space="preserve"> </w:t>
      </w:r>
      <w:r>
        <w:rPr>
          <w:sz w:val="24"/>
        </w:rPr>
        <w:t>trabalha?</w:t>
      </w:r>
    </w:p>
    <w:p>
      <w:pPr>
        <w:pStyle w:val="10"/>
        <w:numPr>
          <w:ilvl w:val="0"/>
          <w:numId w:val="7"/>
        </w:numPr>
        <w:tabs>
          <w:tab w:val="left" w:pos="1072"/>
        </w:tabs>
        <w:rPr>
          <w:sz w:val="24"/>
        </w:rPr>
      </w:pPr>
      <w:r>
        <w:rPr>
          <w:sz w:val="24"/>
        </w:rPr>
        <w:t>Tempo</w:t>
      </w:r>
    </w:p>
    <w:p>
      <w:pPr>
        <w:pStyle w:val="10"/>
        <w:numPr>
          <w:ilvl w:val="0"/>
          <w:numId w:val="7"/>
        </w:numPr>
        <w:tabs>
          <w:tab w:val="left" w:pos="1072"/>
        </w:tabs>
        <w:rPr>
          <w:sz w:val="24"/>
        </w:rPr>
      </w:pPr>
      <w:r>
        <w:rPr>
          <w:sz w:val="24"/>
        </w:rPr>
        <w:t>Custo</w:t>
      </w:r>
    </w:p>
    <w:p>
      <w:pPr>
        <w:pStyle w:val="10"/>
        <w:numPr>
          <w:ilvl w:val="0"/>
          <w:numId w:val="7"/>
        </w:numPr>
        <w:tabs>
          <w:tab w:val="left" w:pos="1072"/>
        </w:tabs>
        <w:rPr>
          <w:sz w:val="24"/>
        </w:rPr>
      </w:pPr>
      <w:r>
        <w:rPr>
          <w:sz w:val="24"/>
        </w:rPr>
        <w:t>Qualidade</w:t>
      </w:r>
    </w:p>
    <w:p>
      <w:pPr>
        <w:pStyle w:val="10"/>
        <w:tabs>
          <w:tab w:val="left" w:pos="1072"/>
        </w:tabs>
        <w:ind w:left="788" w:firstLine="0"/>
        <w:rPr>
          <w:sz w:val="24"/>
        </w:rPr>
      </w:pPr>
    </w:p>
    <w:p>
      <w:pPr>
        <w:pStyle w:val="10"/>
        <w:numPr>
          <w:ilvl w:val="0"/>
          <w:numId w:val="4"/>
        </w:numPr>
        <w:tabs>
          <w:tab w:val="left" w:pos="1072"/>
        </w:tabs>
        <w:rPr>
          <w:sz w:val="24"/>
        </w:rPr>
      </w:pPr>
      <w:r>
        <w:rPr>
          <w:sz w:val="24"/>
        </w:rPr>
        <w:t>A</w:t>
      </w:r>
      <w:r>
        <w:rPr>
          <w:spacing w:val="-5"/>
          <w:sz w:val="24"/>
        </w:rPr>
        <w:t xml:space="preserve"> </w:t>
      </w:r>
      <w:r>
        <w:rPr>
          <w:sz w:val="24"/>
        </w:rPr>
        <w:t>principal diferença</w:t>
      </w:r>
      <w:r>
        <w:rPr>
          <w:spacing w:val="-1"/>
          <w:sz w:val="24"/>
        </w:rPr>
        <w:t xml:space="preserve"> </w:t>
      </w:r>
      <w:r>
        <w:rPr>
          <w:sz w:val="24"/>
        </w:rPr>
        <w:t>entre</w:t>
      </w:r>
      <w:r>
        <w:rPr>
          <w:spacing w:val="-2"/>
          <w:sz w:val="24"/>
        </w:rPr>
        <w:t xml:space="preserve"> </w:t>
      </w:r>
      <w:r>
        <w:rPr>
          <w:sz w:val="24"/>
        </w:rPr>
        <w:t>a</w:t>
      </w:r>
      <w:r>
        <w:rPr>
          <w:spacing w:val="-3"/>
          <w:sz w:val="24"/>
        </w:rPr>
        <w:t xml:space="preserve"> </w:t>
      </w:r>
      <w:r>
        <w:rPr>
          <w:sz w:val="24"/>
        </w:rPr>
        <w:t>logística tradicional</w:t>
      </w:r>
      <w:r>
        <w:rPr>
          <w:spacing w:val="1"/>
          <w:sz w:val="24"/>
        </w:rPr>
        <w:t xml:space="preserve"> </w:t>
      </w:r>
      <w:r>
        <w:rPr>
          <w:sz w:val="24"/>
        </w:rPr>
        <w:t>e</w:t>
      </w:r>
      <w:r>
        <w:rPr>
          <w:spacing w:val="-4"/>
          <w:sz w:val="24"/>
        </w:rPr>
        <w:t xml:space="preserve"> </w:t>
      </w:r>
      <w:r>
        <w:rPr>
          <w:sz w:val="24"/>
        </w:rPr>
        <w:t>a</w:t>
      </w:r>
      <w:r>
        <w:rPr>
          <w:spacing w:val="-3"/>
          <w:sz w:val="24"/>
        </w:rPr>
        <w:t xml:space="preserve"> </w:t>
      </w:r>
      <w:r>
        <w:rPr>
          <w:sz w:val="24"/>
        </w:rPr>
        <w:t>logística reversa</w:t>
      </w:r>
      <w:r>
        <w:rPr>
          <w:spacing w:val="-3"/>
          <w:sz w:val="24"/>
        </w:rPr>
        <w:t xml:space="preserve"> </w:t>
      </w:r>
      <w:r>
        <w:rPr>
          <w:sz w:val="24"/>
        </w:rPr>
        <w:t>está:</w:t>
      </w:r>
    </w:p>
    <w:p>
      <w:pPr>
        <w:pStyle w:val="10"/>
        <w:numPr>
          <w:ilvl w:val="0"/>
          <w:numId w:val="8"/>
        </w:numPr>
        <w:tabs>
          <w:tab w:val="left" w:pos="1072"/>
        </w:tabs>
        <w:rPr>
          <w:sz w:val="24"/>
        </w:rPr>
      </w:pPr>
      <w:r>
        <w:rPr>
          <w:sz w:val="24"/>
        </w:rPr>
        <w:t>Na</w:t>
      </w:r>
      <w:r>
        <w:rPr>
          <w:spacing w:val="-3"/>
          <w:sz w:val="24"/>
        </w:rPr>
        <w:t xml:space="preserve"> </w:t>
      </w:r>
      <w:r>
        <w:rPr>
          <w:sz w:val="24"/>
        </w:rPr>
        <w:t>inversão</w:t>
      </w:r>
      <w:r>
        <w:rPr>
          <w:spacing w:val="-2"/>
          <w:sz w:val="24"/>
        </w:rPr>
        <w:t xml:space="preserve"> </w:t>
      </w:r>
      <w:r>
        <w:rPr>
          <w:sz w:val="24"/>
        </w:rPr>
        <w:t>do</w:t>
      </w:r>
      <w:r>
        <w:rPr>
          <w:spacing w:val="-2"/>
          <w:sz w:val="24"/>
        </w:rPr>
        <w:t xml:space="preserve"> </w:t>
      </w:r>
      <w:r>
        <w:rPr>
          <w:sz w:val="24"/>
        </w:rPr>
        <w:t>fluxo de</w:t>
      </w:r>
      <w:r>
        <w:rPr>
          <w:spacing w:val="-3"/>
          <w:sz w:val="24"/>
        </w:rPr>
        <w:t xml:space="preserve"> </w:t>
      </w:r>
      <w:r>
        <w:rPr>
          <w:sz w:val="24"/>
        </w:rPr>
        <w:t>materiais</w:t>
      </w:r>
    </w:p>
    <w:p>
      <w:pPr>
        <w:pStyle w:val="10"/>
        <w:numPr>
          <w:ilvl w:val="0"/>
          <w:numId w:val="8"/>
        </w:numPr>
        <w:tabs>
          <w:tab w:val="left" w:pos="1072"/>
        </w:tabs>
        <w:spacing w:before="1"/>
        <w:rPr>
          <w:sz w:val="24"/>
        </w:rPr>
      </w:pPr>
      <w:r>
        <w:rPr>
          <w:sz w:val="24"/>
        </w:rPr>
        <w:t>Na</w:t>
      </w:r>
      <w:r>
        <w:rPr>
          <w:spacing w:val="-3"/>
          <w:sz w:val="24"/>
        </w:rPr>
        <w:t xml:space="preserve"> </w:t>
      </w:r>
      <w:r>
        <w:rPr>
          <w:sz w:val="24"/>
        </w:rPr>
        <w:t>diferença</w:t>
      </w:r>
      <w:r>
        <w:rPr>
          <w:spacing w:val="-1"/>
          <w:sz w:val="24"/>
        </w:rPr>
        <w:t xml:space="preserve"> </w:t>
      </w:r>
      <w:r>
        <w:rPr>
          <w:sz w:val="24"/>
        </w:rPr>
        <w:t>entre</w:t>
      </w:r>
      <w:r>
        <w:rPr>
          <w:spacing w:val="-1"/>
          <w:sz w:val="24"/>
        </w:rPr>
        <w:t xml:space="preserve"> </w:t>
      </w:r>
      <w:r>
        <w:rPr>
          <w:sz w:val="24"/>
        </w:rPr>
        <w:t>o</w:t>
      </w:r>
      <w:r>
        <w:rPr>
          <w:spacing w:val="-1"/>
          <w:sz w:val="24"/>
        </w:rPr>
        <w:t xml:space="preserve"> </w:t>
      </w:r>
      <w:r>
        <w:rPr>
          <w:sz w:val="24"/>
        </w:rPr>
        <w:t>consumidor</w:t>
      </w:r>
      <w:r>
        <w:rPr>
          <w:spacing w:val="-2"/>
          <w:sz w:val="24"/>
        </w:rPr>
        <w:t xml:space="preserve"> </w:t>
      </w:r>
      <w:r>
        <w:rPr>
          <w:sz w:val="24"/>
        </w:rPr>
        <w:t>final</w:t>
      </w:r>
    </w:p>
    <w:p>
      <w:pPr>
        <w:pStyle w:val="10"/>
        <w:numPr>
          <w:ilvl w:val="0"/>
          <w:numId w:val="8"/>
        </w:numPr>
        <w:tabs>
          <w:tab w:val="left" w:pos="1072"/>
        </w:tabs>
        <w:spacing w:before="60"/>
        <w:rPr>
          <w:sz w:val="24"/>
        </w:rPr>
      </w:pPr>
      <w:r>
        <w:rPr>
          <w:sz w:val="24"/>
        </w:rPr>
        <w:t>Nas</w:t>
      </w:r>
      <w:r>
        <w:rPr>
          <w:spacing w:val="-3"/>
          <w:sz w:val="24"/>
        </w:rPr>
        <w:t xml:space="preserve"> </w:t>
      </w:r>
      <w:r>
        <w:rPr>
          <w:sz w:val="24"/>
        </w:rPr>
        <w:t>formas de</w:t>
      </w:r>
      <w:r>
        <w:rPr>
          <w:spacing w:val="-3"/>
          <w:sz w:val="24"/>
        </w:rPr>
        <w:t xml:space="preserve"> </w:t>
      </w:r>
      <w:r>
        <w:rPr>
          <w:sz w:val="24"/>
        </w:rPr>
        <w:t>transporte</w:t>
      </w:r>
      <w:r>
        <w:rPr>
          <w:spacing w:val="-1"/>
          <w:sz w:val="24"/>
        </w:rPr>
        <w:t xml:space="preserve"> </w:t>
      </w:r>
      <w:r>
        <w:rPr>
          <w:sz w:val="24"/>
        </w:rPr>
        <w:t>de</w:t>
      </w:r>
      <w:r>
        <w:rPr>
          <w:spacing w:val="-3"/>
          <w:sz w:val="24"/>
        </w:rPr>
        <w:t xml:space="preserve"> </w:t>
      </w:r>
      <w:r>
        <w:rPr>
          <w:sz w:val="24"/>
        </w:rPr>
        <w:t>materiais</w:t>
      </w:r>
    </w:p>
    <w:p>
      <w:pPr>
        <w:pStyle w:val="10"/>
        <w:tabs>
          <w:tab w:val="left" w:pos="1072"/>
        </w:tabs>
        <w:spacing w:before="60"/>
        <w:ind w:left="788" w:firstLine="0"/>
        <w:rPr>
          <w:sz w:val="24"/>
        </w:rPr>
      </w:pPr>
    </w:p>
    <w:p>
      <w:pPr>
        <w:pStyle w:val="10"/>
        <w:numPr>
          <w:ilvl w:val="0"/>
          <w:numId w:val="4"/>
        </w:numPr>
        <w:tabs>
          <w:tab w:val="left" w:pos="1072"/>
        </w:tabs>
        <w:rPr>
          <w:sz w:val="24"/>
        </w:rPr>
      </w:pPr>
      <w:r>
        <w:rPr>
          <w:sz w:val="24"/>
        </w:rPr>
        <w:t>Qual</w:t>
      </w:r>
      <w:r>
        <w:rPr>
          <w:spacing w:val="-2"/>
          <w:sz w:val="24"/>
        </w:rPr>
        <w:t xml:space="preserve"> </w:t>
      </w:r>
      <w:r>
        <w:rPr>
          <w:sz w:val="24"/>
        </w:rPr>
        <w:t>a</w:t>
      </w:r>
      <w:r>
        <w:rPr>
          <w:spacing w:val="-4"/>
          <w:sz w:val="24"/>
        </w:rPr>
        <w:t xml:space="preserve"> </w:t>
      </w:r>
      <w:r>
        <w:rPr>
          <w:sz w:val="24"/>
        </w:rPr>
        <w:t>principal finalidade da</w:t>
      </w:r>
      <w:r>
        <w:rPr>
          <w:spacing w:val="-3"/>
          <w:sz w:val="24"/>
        </w:rPr>
        <w:t xml:space="preserve"> </w:t>
      </w:r>
      <w:r>
        <w:rPr>
          <w:sz w:val="24"/>
        </w:rPr>
        <w:t>logística</w:t>
      </w:r>
      <w:r>
        <w:rPr>
          <w:spacing w:val="-2"/>
          <w:sz w:val="24"/>
        </w:rPr>
        <w:t xml:space="preserve"> </w:t>
      </w:r>
      <w:r>
        <w:rPr>
          <w:sz w:val="24"/>
        </w:rPr>
        <w:t>reversa?</w:t>
      </w:r>
    </w:p>
    <w:p>
      <w:pPr>
        <w:pStyle w:val="10"/>
        <w:numPr>
          <w:ilvl w:val="0"/>
          <w:numId w:val="9"/>
        </w:numPr>
        <w:tabs>
          <w:tab w:val="left" w:pos="1072"/>
        </w:tabs>
        <w:ind w:left="1071"/>
        <w:rPr>
          <w:sz w:val="24"/>
        </w:rPr>
      </w:pPr>
      <w:r>
        <w:rPr>
          <w:sz w:val="24"/>
        </w:rPr>
        <w:t>Coleta, reuso, reciclagem e tratamento de resíduos gerados pelo consumo de diversos</w:t>
      </w:r>
      <w:r>
        <w:rPr>
          <w:spacing w:val="-57"/>
          <w:sz w:val="24"/>
        </w:rPr>
        <w:t xml:space="preserve"> </w:t>
      </w:r>
      <w:r>
        <w:rPr>
          <w:sz w:val="24"/>
        </w:rPr>
        <w:t>produtos</w:t>
      </w:r>
    </w:p>
    <w:p>
      <w:pPr>
        <w:pStyle w:val="10"/>
        <w:numPr>
          <w:ilvl w:val="0"/>
          <w:numId w:val="9"/>
        </w:numPr>
        <w:tabs>
          <w:tab w:val="left" w:pos="1072"/>
        </w:tabs>
        <w:ind w:left="1071"/>
        <w:rPr>
          <w:sz w:val="24"/>
        </w:rPr>
      </w:pPr>
      <w:r>
        <w:rPr>
          <w:sz w:val="24"/>
        </w:rPr>
        <w:t>Garantia</w:t>
      </w:r>
      <w:r>
        <w:rPr>
          <w:spacing w:val="22"/>
          <w:sz w:val="24"/>
        </w:rPr>
        <w:t xml:space="preserve"> </w:t>
      </w:r>
      <w:r>
        <w:rPr>
          <w:sz w:val="24"/>
        </w:rPr>
        <w:t>da</w:t>
      </w:r>
      <w:r>
        <w:rPr>
          <w:spacing w:val="22"/>
          <w:sz w:val="24"/>
        </w:rPr>
        <w:t xml:space="preserve"> </w:t>
      </w:r>
      <w:r>
        <w:rPr>
          <w:sz w:val="24"/>
        </w:rPr>
        <w:t>diminuição</w:t>
      </w:r>
      <w:r>
        <w:rPr>
          <w:spacing w:val="26"/>
          <w:sz w:val="24"/>
        </w:rPr>
        <w:t xml:space="preserve"> </w:t>
      </w:r>
      <w:r>
        <w:rPr>
          <w:sz w:val="24"/>
        </w:rPr>
        <w:t>dos</w:t>
      </w:r>
      <w:r>
        <w:rPr>
          <w:spacing w:val="23"/>
          <w:sz w:val="24"/>
        </w:rPr>
        <w:t xml:space="preserve"> </w:t>
      </w:r>
      <w:r>
        <w:rPr>
          <w:sz w:val="24"/>
        </w:rPr>
        <w:t>custos</w:t>
      </w:r>
      <w:r>
        <w:rPr>
          <w:spacing w:val="23"/>
          <w:sz w:val="24"/>
        </w:rPr>
        <w:t xml:space="preserve"> </w:t>
      </w:r>
      <w:r>
        <w:rPr>
          <w:sz w:val="24"/>
        </w:rPr>
        <w:t>operacionais</w:t>
      </w:r>
      <w:r>
        <w:rPr>
          <w:spacing w:val="25"/>
          <w:sz w:val="24"/>
        </w:rPr>
        <w:t xml:space="preserve"> </w:t>
      </w:r>
      <w:r>
        <w:rPr>
          <w:sz w:val="24"/>
        </w:rPr>
        <w:t>pela</w:t>
      </w:r>
      <w:r>
        <w:rPr>
          <w:spacing w:val="23"/>
          <w:sz w:val="24"/>
        </w:rPr>
        <w:t xml:space="preserve"> </w:t>
      </w:r>
      <w:r>
        <w:rPr>
          <w:sz w:val="24"/>
        </w:rPr>
        <w:t>implantação</w:t>
      </w:r>
      <w:r>
        <w:rPr>
          <w:spacing w:val="24"/>
          <w:sz w:val="24"/>
        </w:rPr>
        <w:t xml:space="preserve"> </w:t>
      </w:r>
      <w:r>
        <w:rPr>
          <w:sz w:val="24"/>
        </w:rPr>
        <w:t>de</w:t>
      </w:r>
      <w:r>
        <w:rPr>
          <w:spacing w:val="22"/>
          <w:sz w:val="24"/>
        </w:rPr>
        <w:t xml:space="preserve"> </w:t>
      </w:r>
      <w:r>
        <w:rPr>
          <w:sz w:val="24"/>
        </w:rPr>
        <w:t>reciclagem</w:t>
      </w:r>
      <w:r>
        <w:rPr>
          <w:spacing w:val="25"/>
          <w:sz w:val="24"/>
        </w:rPr>
        <w:t xml:space="preserve"> </w:t>
      </w:r>
      <w:r>
        <w:rPr>
          <w:sz w:val="24"/>
        </w:rPr>
        <w:t>na</w:t>
      </w:r>
      <w:r>
        <w:rPr>
          <w:spacing w:val="-57"/>
          <w:sz w:val="24"/>
        </w:rPr>
        <w:t xml:space="preserve"> </w:t>
      </w:r>
      <w:r>
        <w:rPr>
          <w:sz w:val="24"/>
        </w:rPr>
        <w:t>produção</w:t>
      </w:r>
    </w:p>
    <w:p>
      <w:pPr>
        <w:pStyle w:val="10"/>
        <w:numPr>
          <w:ilvl w:val="0"/>
          <w:numId w:val="9"/>
        </w:numPr>
        <w:tabs>
          <w:tab w:val="left" w:pos="1072"/>
        </w:tabs>
        <w:rPr>
          <w:sz w:val="24"/>
        </w:rPr>
      </w:pPr>
      <w:r>
        <w:rPr>
          <w:sz w:val="24"/>
        </w:rPr>
        <w:t>Atender</w:t>
      </w:r>
      <w:r>
        <w:rPr>
          <w:spacing w:val="-3"/>
          <w:sz w:val="24"/>
        </w:rPr>
        <w:t xml:space="preserve"> </w:t>
      </w:r>
      <w:r>
        <w:rPr>
          <w:sz w:val="24"/>
        </w:rPr>
        <w:t>ás</w:t>
      </w:r>
      <w:r>
        <w:rPr>
          <w:spacing w:val="-3"/>
          <w:sz w:val="24"/>
        </w:rPr>
        <w:t xml:space="preserve"> </w:t>
      </w:r>
      <w:r>
        <w:rPr>
          <w:sz w:val="24"/>
        </w:rPr>
        <w:t>reclamações</w:t>
      </w:r>
      <w:r>
        <w:rPr>
          <w:spacing w:val="-1"/>
          <w:sz w:val="24"/>
        </w:rPr>
        <w:t xml:space="preserve"> </w:t>
      </w:r>
      <w:r>
        <w:rPr>
          <w:sz w:val="24"/>
        </w:rPr>
        <w:t>dos</w:t>
      </w:r>
      <w:r>
        <w:rPr>
          <w:spacing w:val="-3"/>
          <w:sz w:val="24"/>
        </w:rPr>
        <w:t xml:space="preserve"> </w:t>
      </w:r>
      <w:r>
        <w:rPr>
          <w:sz w:val="24"/>
        </w:rPr>
        <w:t>cientes</w:t>
      </w:r>
      <w:r>
        <w:rPr>
          <w:spacing w:val="-1"/>
          <w:sz w:val="24"/>
        </w:rPr>
        <w:t xml:space="preserve"> </w:t>
      </w:r>
      <w:r>
        <w:rPr>
          <w:sz w:val="24"/>
        </w:rPr>
        <w:t>relacionadas</w:t>
      </w:r>
      <w:r>
        <w:rPr>
          <w:spacing w:val="-1"/>
          <w:sz w:val="24"/>
        </w:rPr>
        <w:t xml:space="preserve"> </w:t>
      </w:r>
      <w:r>
        <w:rPr>
          <w:sz w:val="24"/>
        </w:rPr>
        <w:t>à</w:t>
      </w:r>
      <w:r>
        <w:rPr>
          <w:spacing w:val="-2"/>
          <w:sz w:val="24"/>
        </w:rPr>
        <w:t xml:space="preserve"> </w:t>
      </w:r>
      <w:r>
        <w:rPr>
          <w:sz w:val="24"/>
        </w:rPr>
        <w:t>preservação</w:t>
      </w:r>
      <w:r>
        <w:rPr>
          <w:spacing w:val="-2"/>
          <w:sz w:val="24"/>
        </w:rPr>
        <w:t xml:space="preserve"> </w:t>
      </w:r>
      <w:r>
        <w:rPr>
          <w:sz w:val="24"/>
        </w:rPr>
        <w:t>do</w:t>
      </w:r>
      <w:r>
        <w:rPr>
          <w:spacing w:val="-3"/>
          <w:sz w:val="24"/>
        </w:rPr>
        <w:t xml:space="preserve"> </w:t>
      </w:r>
      <w:r>
        <w:rPr>
          <w:sz w:val="24"/>
        </w:rPr>
        <w:t>meio</w:t>
      </w:r>
      <w:r>
        <w:rPr>
          <w:spacing w:val="-3"/>
          <w:sz w:val="24"/>
        </w:rPr>
        <w:t xml:space="preserve"> </w:t>
      </w:r>
      <w:r>
        <w:rPr>
          <w:sz w:val="24"/>
        </w:rPr>
        <w:t>ambiente</w:t>
      </w:r>
    </w:p>
    <w:p>
      <w:pPr>
        <w:pStyle w:val="10"/>
        <w:tabs>
          <w:tab w:val="left" w:pos="1072"/>
        </w:tabs>
        <w:ind w:left="788" w:firstLine="0"/>
        <w:rPr>
          <w:sz w:val="24"/>
        </w:rPr>
      </w:pPr>
    </w:p>
    <w:p>
      <w:pPr>
        <w:pStyle w:val="10"/>
        <w:numPr>
          <w:ilvl w:val="0"/>
          <w:numId w:val="4"/>
        </w:numPr>
        <w:tabs>
          <w:tab w:val="left" w:pos="1072"/>
        </w:tabs>
        <w:rPr>
          <w:sz w:val="24"/>
        </w:rPr>
      </w:pPr>
      <w:r>
        <w:rPr>
          <w:sz w:val="24"/>
        </w:rPr>
        <w:t>A</w:t>
      </w:r>
      <w:r>
        <w:rPr>
          <w:spacing w:val="-5"/>
          <w:sz w:val="24"/>
        </w:rPr>
        <w:t xml:space="preserve"> </w:t>
      </w:r>
      <w:r>
        <w:rPr>
          <w:sz w:val="24"/>
        </w:rPr>
        <w:t>empresa</w:t>
      </w:r>
      <w:r>
        <w:rPr>
          <w:spacing w:val="-1"/>
          <w:sz w:val="24"/>
        </w:rPr>
        <w:t xml:space="preserve"> </w:t>
      </w:r>
      <w:r>
        <w:rPr>
          <w:sz w:val="24"/>
        </w:rPr>
        <w:t>trabalha</w:t>
      </w:r>
      <w:r>
        <w:rPr>
          <w:spacing w:val="1"/>
          <w:sz w:val="24"/>
        </w:rPr>
        <w:t xml:space="preserve"> </w:t>
      </w:r>
      <w:r>
        <w:rPr>
          <w:sz w:val="24"/>
        </w:rPr>
        <w:t>com</w:t>
      </w:r>
      <w:r>
        <w:rPr>
          <w:spacing w:val="-3"/>
          <w:sz w:val="24"/>
        </w:rPr>
        <w:t xml:space="preserve"> </w:t>
      </w:r>
      <w:r>
        <w:rPr>
          <w:sz w:val="24"/>
        </w:rPr>
        <w:t>algum</w:t>
      </w:r>
      <w:r>
        <w:rPr>
          <w:spacing w:val="-2"/>
          <w:sz w:val="24"/>
        </w:rPr>
        <w:t xml:space="preserve"> </w:t>
      </w:r>
      <w:r>
        <w:rPr>
          <w:sz w:val="24"/>
        </w:rPr>
        <w:t>tipo</w:t>
      </w:r>
      <w:r>
        <w:rPr>
          <w:spacing w:val="-1"/>
          <w:sz w:val="24"/>
        </w:rPr>
        <w:t xml:space="preserve"> </w:t>
      </w:r>
      <w:r>
        <w:rPr>
          <w:sz w:val="24"/>
        </w:rPr>
        <w:t>de</w:t>
      </w:r>
      <w:r>
        <w:rPr>
          <w:spacing w:val="-3"/>
          <w:sz w:val="24"/>
        </w:rPr>
        <w:t xml:space="preserve"> </w:t>
      </w:r>
      <w:r>
        <w:rPr>
          <w:sz w:val="24"/>
        </w:rPr>
        <w:t>material</w:t>
      </w:r>
      <w:r>
        <w:rPr>
          <w:spacing w:val="-2"/>
          <w:sz w:val="24"/>
        </w:rPr>
        <w:t xml:space="preserve"> </w:t>
      </w:r>
      <w:r>
        <w:rPr>
          <w:sz w:val="24"/>
        </w:rPr>
        <w:t>reciclado?</w:t>
      </w:r>
    </w:p>
    <w:p>
      <w:pPr>
        <w:pStyle w:val="10"/>
        <w:numPr>
          <w:ilvl w:val="0"/>
          <w:numId w:val="10"/>
        </w:numPr>
        <w:tabs>
          <w:tab w:val="left" w:pos="1072"/>
        </w:tabs>
        <w:rPr>
          <w:sz w:val="24"/>
        </w:rPr>
      </w:pPr>
      <w:r>
        <w:rPr>
          <w:sz w:val="24"/>
        </w:rPr>
        <w:t>Sim</w:t>
      </w:r>
    </w:p>
    <w:p>
      <w:pPr>
        <w:pStyle w:val="10"/>
        <w:numPr>
          <w:ilvl w:val="0"/>
          <w:numId w:val="10"/>
        </w:numPr>
        <w:tabs>
          <w:tab w:val="left" w:pos="1072"/>
        </w:tabs>
        <w:rPr>
          <w:sz w:val="24"/>
        </w:rPr>
      </w:pPr>
      <w:r>
        <w:rPr>
          <w:sz w:val="24"/>
        </w:rPr>
        <w:t>Não</w:t>
      </w:r>
    </w:p>
    <w:p>
      <w:pPr>
        <w:pStyle w:val="10"/>
        <w:tabs>
          <w:tab w:val="left" w:pos="1072"/>
        </w:tabs>
        <w:ind w:left="788" w:firstLine="0"/>
        <w:rPr>
          <w:sz w:val="24"/>
        </w:rPr>
      </w:pPr>
    </w:p>
    <w:p>
      <w:pPr>
        <w:pStyle w:val="10"/>
        <w:numPr>
          <w:ilvl w:val="0"/>
          <w:numId w:val="4"/>
        </w:numPr>
        <w:tabs>
          <w:tab w:val="left" w:pos="1072"/>
        </w:tabs>
        <w:rPr>
          <w:sz w:val="24"/>
        </w:rPr>
      </w:pPr>
      <w:r>
        <w:rPr>
          <w:sz w:val="24"/>
        </w:rPr>
        <w:t>A</w:t>
      </w:r>
      <w:r>
        <w:rPr>
          <w:spacing w:val="-5"/>
          <w:sz w:val="24"/>
        </w:rPr>
        <w:t xml:space="preserve"> </w:t>
      </w:r>
      <w:r>
        <w:rPr>
          <w:sz w:val="24"/>
        </w:rPr>
        <w:t>empresa</w:t>
      </w:r>
      <w:r>
        <w:rPr>
          <w:spacing w:val="-1"/>
          <w:sz w:val="24"/>
        </w:rPr>
        <w:t xml:space="preserve"> </w:t>
      </w:r>
      <w:r>
        <w:rPr>
          <w:sz w:val="24"/>
        </w:rPr>
        <w:t>realiza algum</w:t>
      </w:r>
      <w:r>
        <w:rPr>
          <w:spacing w:val="-1"/>
          <w:sz w:val="24"/>
        </w:rPr>
        <w:t xml:space="preserve"> </w:t>
      </w:r>
      <w:r>
        <w:rPr>
          <w:sz w:val="24"/>
        </w:rPr>
        <w:t>tipo</w:t>
      </w:r>
      <w:r>
        <w:rPr>
          <w:spacing w:val="-2"/>
          <w:sz w:val="24"/>
        </w:rPr>
        <w:t xml:space="preserve"> </w:t>
      </w:r>
      <w:r>
        <w:rPr>
          <w:sz w:val="24"/>
        </w:rPr>
        <w:t>de</w:t>
      </w:r>
      <w:r>
        <w:rPr>
          <w:spacing w:val="-2"/>
          <w:sz w:val="24"/>
        </w:rPr>
        <w:t xml:space="preserve"> </w:t>
      </w:r>
      <w:r>
        <w:rPr>
          <w:sz w:val="24"/>
        </w:rPr>
        <w:t>reciclagem</w:t>
      </w:r>
      <w:r>
        <w:rPr>
          <w:spacing w:val="1"/>
          <w:sz w:val="24"/>
        </w:rPr>
        <w:t xml:space="preserve"> </w:t>
      </w:r>
      <w:r>
        <w:rPr>
          <w:sz w:val="24"/>
        </w:rPr>
        <w:t>ou</w:t>
      </w:r>
      <w:r>
        <w:rPr>
          <w:spacing w:val="-3"/>
          <w:sz w:val="24"/>
        </w:rPr>
        <w:t xml:space="preserve"> </w:t>
      </w:r>
      <w:r>
        <w:rPr>
          <w:sz w:val="24"/>
        </w:rPr>
        <w:t>tratamento</w:t>
      </w:r>
      <w:r>
        <w:rPr>
          <w:spacing w:val="-1"/>
          <w:sz w:val="24"/>
        </w:rPr>
        <w:t xml:space="preserve"> </w:t>
      </w:r>
      <w:r>
        <w:rPr>
          <w:sz w:val="24"/>
        </w:rPr>
        <w:t>de</w:t>
      </w:r>
      <w:r>
        <w:rPr>
          <w:spacing w:val="-3"/>
          <w:sz w:val="24"/>
        </w:rPr>
        <w:t xml:space="preserve"> </w:t>
      </w:r>
      <w:r>
        <w:rPr>
          <w:sz w:val="24"/>
        </w:rPr>
        <w:t>resíduo?</w:t>
      </w:r>
    </w:p>
    <w:p>
      <w:pPr>
        <w:pStyle w:val="10"/>
        <w:numPr>
          <w:ilvl w:val="0"/>
          <w:numId w:val="11"/>
        </w:numPr>
        <w:tabs>
          <w:tab w:val="left" w:pos="1072"/>
        </w:tabs>
        <w:rPr>
          <w:sz w:val="24"/>
        </w:rPr>
      </w:pPr>
      <w:r>
        <w:rPr>
          <w:sz w:val="24"/>
        </w:rPr>
        <w:t>Sim</w:t>
      </w:r>
    </w:p>
    <w:p>
      <w:pPr>
        <w:pStyle w:val="10"/>
        <w:numPr>
          <w:ilvl w:val="0"/>
          <w:numId w:val="11"/>
        </w:numPr>
        <w:tabs>
          <w:tab w:val="left" w:pos="1072"/>
        </w:tabs>
        <w:rPr>
          <w:sz w:val="24"/>
        </w:rPr>
      </w:pPr>
      <w:r>
        <w:rPr>
          <w:sz w:val="24"/>
        </w:rPr>
        <w:t>Não</w:t>
      </w:r>
    </w:p>
    <w:p>
      <w:pPr>
        <w:pStyle w:val="10"/>
        <w:tabs>
          <w:tab w:val="left" w:pos="1072"/>
        </w:tabs>
        <w:ind w:left="788" w:firstLine="0"/>
        <w:rPr>
          <w:sz w:val="24"/>
        </w:rPr>
      </w:pPr>
    </w:p>
    <w:p>
      <w:pPr>
        <w:pStyle w:val="10"/>
        <w:numPr>
          <w:ilvl w:val="0"/>
          <w:numId w:val="4"/>
        </w:numPr>
        <w:tabs>
          <w:tab w:val="left" w:pos="1072"/>
        </w:tabs>
        <w:ind w:left="1071"/>
        <w:rPr>
          <w:sz w:val="24"/>
        </w:rPr>
      </w:pPr>
      <w:r>
        <w:rPr>
          <w:sz w:val="24"/>
        </w:rPr>
        <w:t>Na</w:t>
      </w:r>
      <w:r>
        <w:rPr>
          <w:spacing w:val="48"/>
          <w:sz w:val="24"/>
        </w:rPr>
        <w:t xml:space="preserve"> </w:t>
      </w:r>
      <w:r>
        <w:rPr>
          <w:sz w:val="24"/>
        </w:rPr>
        <w:t>sua</w:t>
      </w:r>
      <w:r>
        <w:rPr>
          <w:spacing w:val="51"/>
          <w:sz w:val="24"/>
        </w:rPr>
        <w:t xml:space="preserve"> </w:t>
      </w:r>
      <w:r>
        <w:rPr>
          <w:sz w:val="24"/>
        </w:rPr>
        <w:t>percepção,</w:t>
      </w:r>
      <w:r>
        <w:rPr>
          <w:spacing w:val="51"/>
          <w:sz w:val="24"/>
        </w:rPr>
        <w:t xml:space="preserve"> </w:t>
      </w:r>
      <w:r>
        <w:rPr>
          <w:sz w:val="24"/>
        </w:rPr>
        <w:t>a</w:t>
      </w:r>
      <w:r>
        <w:rPr>
          <w:spacing w:val="50"/>
          <w:sz w:val="24"/>
        </w:rPr>
        <w:t xml:space="preserve"> </w:t>
      </w:r>
      <w:r>
        <w:rPr>
          <w:sz w:val="24"/>
        </w:rPr>
        <w:t>principal</w:t>
      </w:r>
      <w:r>
        <w:rPr>
          <w:spacing w:val="52"/>
          <w:sz w:val="24"/>
        </w:rPr>
        <w:t xml:space="preserve"> </w:t>
      </w:r>
      <w:r>
        <w:rPr>
          <w:sz w:val="24"/>
        </w:rPr>
        <w:t>vantagem</w:t>
      </w:r>
      <w:r>
        <w:rPr>
          <w:spacing w:val="52"/>
          <w:sz w:val="24"/>
        </w:rPr>
        <w:t xml:space="preserve"> </w:t>
      </w:r>
      <w:r>
        <w:rPr>
          <w:sz w:val="24"/>
        </w:rPr>
        <w:t>do</w:t>
      </w:r>
      <w:r>
        <w:rPr>
          <w:spacing w:val="52"/>
          <w:sz w:val="24"/>
        </w:rPr>
        <w:t xml:space="preserve"> </w:t>
      </w:r>
      <w:r>
        <w:rPr>
          <w:i/>
          <w:sz w:val="24"/>
        </w:rPr>
        <w:t>home</w:t>
      </w:r>
      <w:r>
        <w:rPr>
          <w:i/>
          <w:spacing w:val="50"/>
          <w:sz w:val="24"/>
        </w:rPr>
        <w:t xml:space="preserve"> </w:t>
      </w:r>
      <w:r>
        <w:rPr>
          <w:i/>
          <w:sz w:val="24"/>
        </w:rPr>
        <w:t>office</w:t>
      </w:r>
      <w:r>
        <w:rPr>
          <w:i/>
          <w:spacing w:val="54"/>
          <w:sz w:val="24"/>
        </w:rPr>
        <w:t xml:space="preserve"> </w:t>
      </w:r>
      <w:r>
        <w:rPr>
          <w:sz w:val="24"/>
        </w:rPr>
        <w:t>para</w:t>
      </w:r>
      <w:r>
        <w:rPr>
          <w:spacing w:val="51"/>
          <w:sz w:val="24"/>
        </w:rPr>
        <w:t xml:space="preserve"> </w:t>
      </w:r>
      <w:r>
        <w:rPr>
          <w:sz w:val="24"/>
        </w:rPr>
        <w:t>a</w:t>
      </w:r>
      <w:r>
        <w:rPr>
          <w:spacing w:val="50"/>
          <w:sz w:val="24"/>
        </w:rPr>
        <w:t xml:space="preserve"> </w:t>
      </w:r>
      <w:r>
        <w:rPr>
          <w:sz w:val="24"/>
        </w:rPr>
        <w:t>sua</w:t>
      </w:r>
      <w:r>
        <w:rPr>
          <w:spacing w:val="49"/>
          <w:sz w:val="24"/>
        </w:rPr>
        <w:t xml:space="preserve"> </w:t>
      </w:r>
      <w:r>
        <w:rPr>
          <w:sz w:val="24"/>
        </w:rPr>
        <w:t>realidade</w:t>
      </w:r>
      <w:r>
        <w:rPr>
          <w:spacing w:val="53"/>
          <w:sz w:val="24"/>
        </w:rPr>
        <w:t xml:space="preserve"> </w:t>
      </w:r>
      <w:r>
        <w:rPr>
          <w:sz w:val="24"/>
        </w:rPr>
        <w:t>é?</w:t>
      </w:r>
      <w:r>
        <w:rPr>
          <w:spacing w:val="-57"/>
          <w:sz w:val="24"/>
        </w:rPr>
        <w:t xml:space="preserve"> </w:t>
      </w:r>
      <w:r>
        <w:rPr>
          <w:sz w:val="24"/>
        </w:rPr>
        <w:t>(Apenas</w:t>
      </w:r>
      <w:r>
        <w:rPr>
          <w:spacing w:val="1"/>
          <w:sz w:val="24"/>
        </w:rPr>
        <w:t xml:space="preserve"> </w:t>
      </w:r>
      <w:r>
        <w:rPr>
          <w:sz w:val="24"/>
        </w:rPr>
        <w:t>uma</w:t>
      </w:r>
      <w:r>
        <w:rPr>
          <w:spacing w:val="-1"/>
          <w:sz w:val="24"/>
        </w:rPr>
        <w:t xml:space="preserve"> </w:t>
      </w:r>
      <w:r>
        <w:rPr>
          <w:sz w:val="24"/>
        </w:rPr>
        <w:t>resposta)</w:t>
      </w:r>
    </w:p>
    <w:p>
      <w:pPr>
        <w:pStyle w:val="10"/>
        <w:numPr>
          <w:ilvl w:val="0"/>
          <w:numId w:val="12"/>
        </w:numPr>
        <w:tabs>
          <w:tab w:val="left" w:pos="1072"/>
        </w:tabs>
        <w:rPr>
          <w:sz w:val="24"/>
        </w:rPr>
      </w:pPr>
      <w:r>
        <w:rPr>
          <w:sz w:val="24"/>
        </w:rPr>
        <w:t>Menor</w:t>
      </w:r>
      <w:r>
        <w:rPr>
          <w:spacing w:val="-2"/>
          <w:sz w:val="24"/>
        </w:rPr>
        <w:t xml:space="preserve"> </w:t>
      </w:r>
      <w:r>
        <w:rPr>
          <w:sz w:val="24"/>
        </w:rPr>
        <w:t>tempo</w:t>
      </w:r>
      <w:r>
        <w:rPr>
          <w:spacing w:val="-1"/>
          <w:sz w:val="24"/>
        </w:rPr>
        <w:t xml:space="preserve"> </w:t>
      </w:r>
      <w:r>
        <w:rPr>
          <w:sz w:val="24"/>
        </w:rPr>
        <w:t>de</w:t>
      </w:r>
      <w:r>
        <w:rPr>
          <w:spacing w:val="-3"/>
          <w:sz w:val="24"/>
        </w:rPr>
        <w:t xml:space="preserve"> </w:t>
      </w:r>
      <w:r>
        <w:rPr>
          <w:sz w:val="24"/>
        </w:rPr>
        <w:t>transporte</w:t>
      </w:r>
      <w:r>
        <w:rPr>
          <w:spacing w:val="-1"/>
          <w:sz w:val="24"/>
        </w:rPr>
        <w:t xml:space="preserve"> </w:t>
      </w:r>
      <w:r>
        <w:rPr>
          <w:sz w:val="24"/>
        </w:rPr>
        <w:t>até o</w:t>
      </w:r>
      <w:r>
        <w:rPr>
          <w:spacing w:val="-2"/>
          <w:sz w:val="24"/>
        </w:rPr>
        <w:t xml:space="preserve"> </w:t>
      </w:r>
      <w:r>
        <w:rPr>
          <w:sz w:val="24"/>
        </w:rPr>
        <w:t>trabalho</w:t>
      </w:r>
    </w:p>
    <w:p>
      <w:pPr>
        <w:pStyle w:val="10"/>
        <w:numPr>
          <w:ilvl w:val="0"/>
          <w:numId w:val="12"/>
        </w:numPr>
        <w:tabs>
          <w:tab w:val="left" w:pos="1072"/>
        </w:tabs>
        <w:rPr>
          <w:sz w:val="24"/>
        </w:rPr>
      </w:pPr>
      <w:r>
        <w:rPr>
          <w:sz w:val="24"/>
        </w:rPr>
        <w:t>Economia</w:t>
      </w:r>
      <w:r>
        <w:rPr>
          <w:spacing w:val="-2"/>
          <w:sz w:val="24"/>
        </w:rPr>
        <w:t xml:space="preserve"> </w:t>
      </w:r>
      <w:r>
        <w:rPr>
          <w:sz w:val="24"/>
        </w:rPr>
        <w:t>com</w:t>
      </w:r>
      <w:r>
        <w:rPr>
          <w:spacing w:val="-2"/>
          <w:sz w:val="24"/>
        </w:rPr>
        <w:t xml:space="preserve"> </w:t>
      </w:r>
      <w:r>
        <w:rPr>
          <w:sz w:val="24"/>
        </w:rPr>
        <w:t>transporte</w:t>
      </w:r>
      <w:r>
        <w:rPr>
          <w:spacing w:val="-2"/>
          <w:sz w:val="24"/>
        </w:rPr>
        <w:t xml:space="preserve"> </w:t>
      </w:r>
      <w:r>
        <w:rPr>
          <w:sz w:val="24"/>
        </w:rPr>
        <w:t>e</w:t>
      </w:r>
      <w:r>
        <w:rPr>
          <w:spacing w:val="-4"/>
          <w:sz w:val="24"/>
        </w:rPr>
        <w:t xml:space="preserve"> </w:t>
      </w:r>
      <w:r>
        <w:rPr>
          <w:sz w:val="24"/>
        </w:rPr>
        <w:t>alimentação</w:t>
      </w:r>
    </w:p>
    <w:p>
      <w:pPr>
        <w:pStyle w:val="10"/>
        <w:numPr>
          <w:ilvl w:val="0"/>
          <w:numId w:val="12"/>
        </w:numPr>
        <w:tabs>
          <w:tab w:val="left" w:pos="1072"/>
        </w:tabs>
        <w:rPr>
          <w:sz w:val="24"/>
        </w:rPr>
      </w:pPr>
      <w:r>
        <w:rPr>
          <w:sz w:val="24"/>
        </w:rPr>
        <w:t>Mais</w:t>
      </w:r>
      <w:r>
        <w:rPr>
          <w:spacing w:val="-2"/>
          <w:sz w:val="24"/>
        </w:rPr>
        <w:t xml:space="preserve"> </w:t>
      </w:r>
      <w:r>
        <w:rPr>
          <w:sz w:val="24"/>
        </w:rPr>
        <w:t>qualidade</w:t>
      </w:r>
      <w:r>
        <w:rPr>
          <w:spacing w:val="-1"/>
          <w:sz w:val="24"/>
        </w:rPr>
        <w:t xml:space="preserve"> </w:t>
      </w:r>
      <w:r>
        <w:rPr>
          <w:sz w:val="24"/>
        </w:rPr>
        <w:t>de</w:t>
      </w:r>
      <w:r>
        <w:rPr>
          <w:spacing w:val="-2"/>
          <w:sz w:val="24"/>
        </w:rPr>
        <w:t xml:space="preserve"> </w:t>
      </w:r>
      <w:r>
        <w:rPr>
          <w:sz w:val="24"/>
        </w:rPr>
        <w:t>vida</w:t>
      </w:r>
    </w:p>
    <w:p>
      <w:pPr>
        <w:pStyle w:val="10"/>
        <w:tabs>
          <w:tab w:val="left" w:pos="1072"/>
        </w:tabs>
        <w:ind w:left="788" w:firstLine="0"/>
        <w:rPr>
          <w:sz w:val="24"/>
        </w:rPr>
      </w:pPr>
    </w:p>
    <w:p>
      <w:pPr>
        <w:pStyle w:val="10"/>
        <w:numPr>
          <w:ilvl w:val="0"/>
          <w:numId w:val="4"/>
        </w:numPr>
        <w:tabs>
          <w:tab w:val="left" w:pos="1072"/>
        </w:tabs>
        <w:ind w:left="1071"/>
        <w:rPr>
          <w:sz w:val="24"/>
        </w:rPr>
      </w:pPr>
      <w:r>
        <w:rPr>
          <w:sz w:val="24"/>
        </w:rPr>
        <w:t>Na</w:t>
      </w:r>
      <w:r>
        <w:rPr>
          <w:spacing w:val="24"/>
          <w:sz w:val="24"/>
        </w:rPr>
        <w:t xml:space="preserve"> </w:t>
      </w:r>
      <w:r>
        <w:rPr>
          <w:sz w:val="24"/>
        </w:rPr>
        <w:t>sua</w:t>
      </w:r>
      <w:r>
        <w:rPr>
          <w:spacing w:val="27"/>
          <w:sz w:val="24"/>
        </w:rPr>
        <w:t xml:space="preserve"> </w:t>
      </w:r>
      <w:r>
        <w:rPr>
          <w:sz w:val="24"/>
        </w:rPr>
        <w:t>percepção,</w:t>
      </w:r>
      <w:r>
        <w:rPr>
          <w:spacing w:val="27"/>
          <w:sz w:val="24"/>
        </w:rPr>
        <w:t xml:space="preserve"> </w:t>
      </w:r>
      <w:r>
        <w:rPr>
          <w:sz w:val="24"/>
        </w:rPr>
        <w:t>o</w:t>
      </w:r>
      <w:r>
        <w:rPr>
          <w:spacing w:val="25"/>
          <w:sz w:val="24"/>
        </w:rPr>
        <w:t xml:space="preserve"> </w:t>
      </w:r>
      <w:r>
        <w:rPr>
          <w:sz w:val="24"/>
        </w:rPr>
        <w:t>principal</w:t>
      </w:r>
      <w:r>
        <w:rPr>
          <w:spacing w:val="27"/>
          <w:sz w:val="24"/>
        </w:rPr>
        <w:t xml:space="preserve"> </w:t>
      </w:r>
      <w:r>
        <w:rPr>
          <w:sz w:val="24"/>
        </w:rPr>
        <w:t>benefício</w:t>
      </w:r>
      <w:r>
        <w:rPr>
          <w:spacing w:val="29"/>
          <w:sz w:val="24"/>
        </w:rPr>
        <w:t xml:space="preserve"> </w:t>
      </w:r>
      <w:r>
        <w:rPr>
          <w:sz w:val="24"/>
        </w:rPr>
        <w:t>do</w:t>
      </w:r>
      <w:r>
        <w:rPr>
          <w:spacing w:val="25"/>
          <w:sz w:val="24"/>
        </w:rPr>
        <w:t xml:space="preserve"> </w:t>
      </w:r>
      <w:r>
        <w:rPr>
          <w:sz w:val="24"/>
        </w:rPr>
        <w:t>home</w:t>
      </w:r>
      <w:r>
        <w:rPr>
          <w:spacing w:val="24"/>
          <w:sz w:val="24"/>
        </w:rPr>
        <w:t xml:space="preserve"> </w:t>
      </w:r>
      <w:r>
        <w:rPr>
          <w:sz w:val="24"/>
        </w:rPr>
        <w:t>office</w:t>
      </w:r>
      <w:r>
        <w:rPr>
          <w:spacing w:val="26"/>
          <w:sz w:val="24"/>
        </w:rPr>
        <w:t xml:space="preserve"> </w:t>
      </w:r>
      <w:r>
        <w:rPr>
          <w:sz w:val="24"/>
        </w:rPr>
        <w:t>para</w:t>
      </w:r>
      <w:r>
        <w:rPr>
          <w:spacing w:val="27"/>
          <w:sz w:val="24"/>
        </w:rPr>
        <w:t xml:space="preserve"> </w:t>
      </w:r>
      <w:r>
        <w:rPr>
          <w:sz w:val="24"/>
        </w:rPr>
        <w:t>a</w:t>
      </w:r>
      <w:r>
        <w:rPr>
          <w:spacing w:val="25"/>
          <w:sz w:val="24"/>
        </w:rPr>
        <w:t xml:space="preserve"> </w:t>
      </w:r>
      <w:r>
        <w:rPr>
          <w:sz w:val="24"/>
        </w:rPr>
        <w:t>empresa</w:t>
      </w:r>
      <w:r>
        <w:rPr>
          <w:spacing w:val="26"/>
          <w:sz w:val="24"/>
        </w:rPr>
        <w:t xml:space="preserve"> </w:t>
      </w:r>
      <w:r>
        <w:rPr>
          <w:sz w:val="24"/>
        </w:rPr>
        <w:t>onde</w:t>
      </w:r>
      <w:r>
        <w:rPr>
          <w:spacing w:val="25"/>
          <w:sz w:val="24"/>
        </w:rPr>
        <w:t xml:space="preserve"> </w:t>
      </w:r>
      <w:r>
        <w:rPr>
          <w:sz w:val="24"/>
        </w:rPr>
        <w:t>você</w:t>
      </w:r>
      <w:r>
        <w:rPr>
          <w:spacing w:val="-57"/>
          <w:sz w:val="24"/>
        </w:rPr>
        <w:t xml:space="preserve"> </w:t>
      </w:r>
      <w:r>
        <w:rPr>
          <w:sz w:val="24"/>
        </w:rPr>
        <w:t>trabalha é?</w:t>
      </w:r>
      <w:r>
        <w:rPr>
          <w:spacing w:val="1"/>
          <w:sz w:val="24"/>
        </w:rPr>
        <w:t xml:space="preserve"> </w:t>
      </w:r>
      <w:r>
        <w:rPr>
          <w:sz w:val="24"/>
        </w:rPr>
        <w:t>(Apenas</w:t>
      </w:r>
      <w:r>
        <w:rPr>
          <w:spacing w:val="2"/>
          <w:sz w:val="24"/>
        </w:rPr>
        <w:t xml:space="preserve"> </w:t>
      </w:r>
      <w:r>
        <w:rPr>
          <w:sz w:val="24"/>
        </w:rPr>
        <w:t>uma</w:t>
      </w:r>
      <w:r>
        <w:rPr>
          <w:spacing w:val="-1"/>
          <w:sz w:val="24"/>
        </w:rPr>
        <w:t xml:space="preserve"> </w:t>
      </w:r>
      <w:r>
        <w:rPr>
          <w:sz w:val="24"/>
        </w:rPr>
        <w:t>resposta)</w:t>
      </w:r>
    </w:p>
    <w:p>
      <w:pPr>
        <w:pStyle w:val="10"/>
        <w:numPr>
          <w:ilvl w:val="0"/>
          <w:numId w:val="13"/>
        </w:numPr>
        <w:tabs>
          <w:tab w:val="left" w:pos="1072"/>
        </w:tabs>
        <w:rPr>
          <w:sz w:val="24"/>
        </w:rPr>
      </w:pPr>
      <w:r>
        <w:rPr>
          <w:sz w:val="24"/>
        </w:rPr>
        <w:t>Maior</w:t>
      </w:r>
      <w:r>
        <w:rPr>
          <w:spacing w:val="-3"/>
          <w:sz w:val="24"/>
        </w:rPr>
        <w:t xml:space="preserve"> </w:t>
      </w:r>
      <w:r>
        <w:rPr>
          <w:sz w:val="24"/>
        </w:rPr>
        <w:t>produtividade</w:t>
      </w:r>
    </w:p>
    <w:p>
      <w:pPr>
        <w:pStyle w:val="10"/>
        <w:numPr>
          <w:ilvl w:val="0"/>
          <w:numId w:val="13"/>
        </w:numPr>
        <w:tabs>
          <w:tab w:val="left" w:pos="1072"/>
        </w:tabs>
        <w:rPr>
          <w:sz w:val="24"/>
        </w:rPr>
      </w:pPr>
      <w:r>
        <w:rPr>
          <w:sz w:val="24"/>
        </w:rPr>
        <w:t>Menos</w:t>
      </w:r>
      <w:r>
        <w:rPr>
          <w:spacing w:val="-3"/>
          <w:sz w:val="24"/>
        </w:rPr>
        <w:t xml:space="preserve"> </w:t>
      </w:r>
      <w:r>
        <w:rPr>
          <w:sz w:val="24"/>
        </w:rPr>
        <w:t>custos</w:t>
      </w:r>
    </w:p>
    <w:p>
      <w:pPr>
        <w:pStyle w:val="10"/>
        <w:numPr>
          <w:ilvl w:val="0"/>
          <w:numId w:val="13"/>
        </w:numPr>
        <w:tabs>
          <w:tab w:val="left" w:pos="1072"/>
        </w:tabs>
        <w:rPr>
          <w:sz w:val="24"/>
        </w:rPr>
      </w:pPr>
      <w:r>
        <w:rPr>
          <w:sz w:val="24"/>
        </w:rPr>
        <w:t>Maior</w:t>
      </w:r>
      <w:r>
        <w:rPr>
          <w:spacing w:val="-4"/>
          <w:sz w:val="24"/>
        </w:rPr>
        <w:t xml:space="preserve"> </w:t>
      </w:r>
      <w:r>
        <w:rPr>
          <w:sz w:val="24"/>
        </w:rPr>
        <w:t>motivação dos</w:t>
      </w:r>
      <w:r>
        <w:rPr>
          <w:spacing w:val="-3"/>
          <w:sz w:val="24"/>
        </w:rPr>
        <w:t xml:space="preserve"> </w:t>
      </w:r>
      <w:r>
        <w:rPr>
          <w:sz w:val="24"/>
        </w:rPr>
        <w:t>profissionais</w:t>
      </w:r>
    </w:p>
    <w:p>
      <w:pPr>
        <w:pStyle w:val="10"/>
        <w:tabs>
          <w:tab w:val="left" w:pos="1072"/>
        </w:tabs>
        <w:ind w:left="788" w:firstLine="0"/>
        <w:rPr>
          <w:sz w:val="24"/>
        </w:rPr>
      </w:pPr>
    </w:p>
    <w:p>
      <w:pPr>
        <w:pStyle w:val="10"/>
        <w:numPr>
          <w:ilvl w:val="0"/>
          <w:numId w:val="4"/>
        </w:numPr>
        <w:tabs>
          <w:tab w:val="left" w:pos="1733"/>
          <w:tab w:val="left" w:pos="1734"/>
        </w:tabs>
        <w:ind w:left="1071"/>
        <w:rPr>
          <w:sz w:val="24"/>
        </w:rPr>
      </w:pPr>
      <w:r>
        <w:rPr>
          <w:sz w:val="24"/>
        </w:rPr>
        <w:t>A</w:t>
      </w:r>
      <w:r>
        <w:rPr>
          <w:spacing w:val="33"/>
          <w:sz w:val="24"/>
        </w:rPr>
        <w:t xml:space="preserve"> </w:t>
      </w:r>
      <w:r>
        <w:rPr>
          <w:sz w:val="24"/>
        </w:rPr>
        <w:t>modalidade</w:t>
      </w:r>
      <w:r>
        <w:rPr>
          <w:spacing w:val="37"/>
          <w:sz w:val="24"/>
        </w:rPr>
        <w:t xml:space="preserve"> </w:t>
      </w:r>
      <w:r>
        <w:rPr>
          <w:sz w:val="24"/>
        </w:rPr>
        <w:t>de</w:t>
      </w:r>
      <w:r>
        <w:rPr>
          <w:spacing w:val="35"/>
          <w:sz w:val="24"/>
        </w:rPr>
        <w:t xml:space="preserve"> </w:t>
      </w:r>
      <w:r>
        <w:rPr>
          <w:sz w:val="24"/>
        </w:rPr>
        <w:t>trabalho</w:t>
      </w:r>
      <w:r>
        <w:rPr>
          <w:spacing w:val="37"/>
          <w:sz w:val="24"/>
        </w:rPr>
        <w:t xml:space="preserve"> </w:t>
      </w:r>
      <w:r>
        <w:rPr>
          <w:sz w:val="24"/>
        </w:rPr>
        <w:t>em</w:t>
      </w:r>
      <w:r>
        <w:rPr>
          <w:spacing w:val="36"/>
          <w:sz w:val="24"/>
        </w:rPr>
        <w:t xml:space="preserve"> </w:t>
      </w:r>
      <w:r>
        <w:rPr>
          <w:i/>
          <w:sz w:val="24"/>
        </w:rPr>
        <w:t>home</w:t>
      </w:r>
      <w:r>
        <w:rPr>
          <w:i/>
          <w:spacing w:val="35"/>
          <w:sz w:val="24"/>
        </w:rPr>
        <w:t xml:space="preserve"> </w:t>
      </w:r>
      <w:r>
        <w:rPr>
          <w:i/>
          <w:sz w:val="24"/>
        </w:rPr>
        <w:t>office</w:t>
      </w:r>
      <w:r>
        <w:rPr>
          <w:i/>
          <w:spacing w:val="37"/>
          <w:sz w:val="24"/>
        </w:rPr>
        <w:t xml:space="preserve"> </w:t>
      </w:r>
      <w:r>
        <w:rPr>
          <w:sz w:val="24"/>
        </w:rPr>
        <w:t>pode</w:t>
      </w:r>
      <w:r>
        <w:rPr>
          <w:spacing w:val="35"/>
          <w:sz w:val="24"/>
        </w:rPr>
        <w:t xml:space="preserve"> </w:t>
      </w:r>
      <w:r>
        <w:rPr>
          <w:sz w:val="24"/>
        </w:rPr>
        <w:t>otimizar</w:t>
      </w:r>
      <w:r>
        <w:rPr>
          <w:spacing w:val="37"/>
          <w:sz w:val="24"/>
        </w:rPr>
        <w:t xml:space="preserve"> </w:t>
      </w:r>
      <w:r>
        <w:rPr>
          <w:sz w:val="24"/>
        </w:rPr>
        <w:t>a</w:t>
      </w:r>
      <w:r>
        <w:rPr>
          <w:spacing w:val="34"/>
          <w:sz w:val="24"/>
        </w:rPr>
        <w:t xml:space="preserve"> </w:t>
      </w:r>
      <w:r>
        <w:rPr>
          <w:sz w:val="24"/>
        </w:rPr>
        <w:t>logística</w:t>
      </w:r>
      <w:r>
        <w:rPr>
          <w:spacing w:val="36"/>
          <w:sz w:val="24"/>
        </w:rPr>
        <w:t xml:space="preserve"> </w:t>
      </w:r>
      <w:r>
        <w:rPr>
          <w:sz w:val="24"/>
        </w:rPr>
        <w:t>da</w:t>
      </w:r>
      <w:r>
        <w:rPr>
          <w:spacing w:val="35"/>
          <w:sz w:val="24"/>
        </w:rPr>
        <w:t xml:space="preserve"> </w:t>
      </w:r>
      <w:r>
        <w:rPr>
          <w:sz w:val="24"/>
        </w:rPr>
        <w:t>sua</w:t>
      </w:r>
      <w:r>
        <w:rPr>
          <w:spacing w:val="-57"/>
          <w:sz w:val="24"/>
        </w:rPr>
        <w:t xml:space="preserve"> </w:t>
      </w:r>
      <w:r>
        <w:rPr>
          <w:sz w:val="24"/>
        </w:rPr>
        <w:t>empresa? Como?</w:t>
      </w:r>
      <w:r>
        <w:rPr>
          <w:spacing w:val="-1"/>
          <w:sz w:val="24"/>
        </w:rPr>
        <w:t xml:space="preserve"> </w:t>
      </w:r>
      <w:r>
        <w:rPr>
          <w:sz w:val="24"/>
        </w:rPr>
        <w:t>(Responder de</w:t>
      </w:r>
      <w:r>
        <w:rPr>
          <w:spacing w:val="-1"/>
          <w:sz w:val="24"/>
        </w:rPr>
        <w:t xml:space="preserve"> </w:t>
      </w:r>
      <w:r>
        <w:rPr>
          <w:sz w:val="24"/>
        </w:rPr>
        <w:t>forma</w:t>
      </w:r>
      <w:r>
        <w:rPr>
          <w:spacing w:val="-1"/>
          <w:sz w:val="24"/>
        </w:rPr>
        <w:t xml:space="preserve"> </w:t>
      </w:r>
      <w:r>
        <w:rPr>
          <w:sz w:val="24"/>
        </w:rPr>
        <w:t>objetiva</w:t>
      </w:r>
      <w:r>
        <w:rPr>
          <w:spacing w:val="2"/>
          <w:sz w:val="24"/>
        </w:rPr>
        <w:t xml:space="preserve"> </w:t>
      </w:r>
      <w:r>
        <w:rPr>
          <w:sz w:val="24"/>
        </w:rPr>
        <w:t>e</w:t>
      </w:r>
      <w:r>
        <w:rPr>
          <w:spacing w:val="-1"/>
          <w:sz w:val="24"/>
        </w:rPr>
        <w:t xml:space="preserve"> </w:t>
      </w:r>
      <w:r>
        <w:rPr>
          <w:sz w:val="24"/>
        </w:rPr>
        <w:t>resumida)</w:t>
      </w:r>
    </w:p>
    <w:p>
      <w:pPr>
        <w:pStyle w:val="10"/>
        <w:numPr>
          <w:ilvl w:val="0"/>
          <w:numId w:val="4"/>
        </w:numPr>
        <w:tabs>
          <w:tab w:val="left" w:pos="1719"/>
          <w:tab w:val="left" w:pos="1720"/>
        </w:tabs>
        <w:ind w:left="1071"/>
        <w:rPr>
          <w:sz w:val="24"/>
        </w:rPr>
      </w:pPr>
      <w:r>
        <w:rPr>
          <w:sz w:val="24"/>
        </w:rPr>
        <w:t>De</w:t>
      </w:r>
      <w:r>
        <w:rPr>
          <w:spacing w:val="18"/>
          <w:sz w:val="24"/>
        </w:rPr>
        <w:t xml:space="preserve"> </w:t>
      </w:r>
      <w:r>
        <w:rPr>
          <w:sz w:val="24"/>
        </w:rPr>
        <w:t>que</w:t>
      </w:r>
      <w:r>
        <w:rPr>
          <w:spacing w:val="21"/>
          <w:sz w:val="24"/>
        </w:rPr>
        <w:t xml:space="preserve"> </w:t>
      </w:r>
      <w:r>
        <w:rPr>
          <w:sz w:val="24"/>
        </w:rPr>
        <w:t>forma</w:t>
      </w:r>
      <w:r>
        <w:rPr>
          <w:spacing w:val="22"/>
          <w:sz w:val="24"/>
        </w:rPr>
        <w:t xml:space="preserve"> </w:t>
      </w:r>
      <w:r>
        <w:rPr>
          <w:sz w:val="24"/>
        </w:rPr>
        <w:t>o</w:t>
      </w:r>
      <w:r>
        <w:rPr>
          <w:spacing w:val="21"/>
          <w:sz w:val="24"/>
        </w:rPr>
        <w:t xml:space="preserve"> </w:t>
      </w:r>
      <w:r>
        <w:rPr>
          <w:sz w:val="24"/>
        </w:rPr>
        <w:t>home</w:t>
      </w:r>
      <w:r>
        <w:rPr>
          <w:spacing w:val="22"/>
          <w:sz w:val="24"/>
        </w:rPr>
        <w:t xml:space="preserve"> </w:t>
      </w:r>
      <w:r>
        <w:rPr>
          <w:sz w:val="24"/>
        </w:rPr>
        <w:t>office</w:t>
      </w:r>
      <w:r>
        <w:rPr>
          <w:spacing w:val="21"/>
          <w:sz w:val="24"/>
        </w:rPr>
        <w:t xml:space="preserve"> </w:t>
      </w:r>
      <w:r>
        <w:rPr>
          <w:sz w:val="24"/>
        </w:rPr>
        <w:t>pode</w:t>
      </w:r>
      <w:r>
        <w:rPr>
          <w:spacing w:val="22"/>
          <w:sz w:val="24"/>
        </w:rPr>
        <w:t xml:space="preserve"> </w:t>
      </w:r>
      <w:r>
        <w:rPr>
          <w:sz w:val="24"/>
        </w:rPr>
        <w:t>melhorar</w:t>
      </w:r>
      <w:r>
        <w:rPr>
          <w:spacing w:val="21"/>
          <w:sz w:val="24"/>
        </w:rPr>
        <w:t xml:space="preserve"> </w:t>
      </w:r>
      <w:r>
        <w:rPr>
          <w:sz w:val="24"/>
        </w:rPr>
        <w:t>o</w:t>
      </w:r>
      <w:r>
        <w:rPr>
          <w:spacing w:val="22"/>
          <w:sz w:val="24"/>
        </w:rPr>
        <w:t xml:space="preserve"> </w:t>
      </w:r>
      <w:r>
        <w:rPr>
          <w:sz w:val="24"/>
        </w:rPr>
        <w:t>serviço</w:t>
      </w:r>
      <w:r>
        <w:rPr>
          <w:spacing w:val="21"/>
          <w:sz w:val="24"/>
        </w:rPr>
        <w:t xml:space="preserve"> </w:t>
      </w:r>
      <w:r>
        <w:rPr>
          <w:sz w:val="24"/>
        </w:rPr>
        <w:t>prestado</w:t>
      </w:r>
      <w:r>
        <w:rPr>
          <w:spacing w:val="21"/>
          <w:sz w:val="24"/>
        </w:rPr>
        <w:t xml:space="preserve"> </w:t>
      </w:r>
      <w:r>
        <w:rPr>
          <w:sz w:val="24"/>
        </w:rPr>
        <w:t>pela</w:t>
      </w:r>
      <w:r>
        <w:rPr>
          <w:spacing w:val="22"/>
          <w:sz w:val="24"/>
        </w:rPr>
        <w:t xml:space="preserve"> </w:t>
      </w:r>
      <w:r>
        <w:rPr>
          <w:sz w:val="24"/>
        </w:rPr>
        <w:t>empresa</w:t>
      </w:r>
      <w:r>
        <w:rPr>
          <w:spacing w:val="-57"/>
          <w:sz w:val="24"/>
        </w:rPr>
        <w:t xml:space="preserve"> </w:t>
      </w:r>
      <w:r>
        <w:rPr>
          <w:sz w:val="24"/>
        </w:rPr>
        <w:t>onde</w:t>
      </w:r>
      <w:r>
        <w:rPr>
          <w:spacing w:val="-2"/>
          <w:sz w:val="24"/>
        </w:rPr>
        <w:t xml:space="preserve"> </w:t>
      </w:r>
      <w:r>
        <w:rPr>
          <w:sz w:val="24"/>
        </w:rPr>
        <w:t>você</w:t>
      </w:r>
      <w:r>
        <w:rPr>
          <w:spacing w:val="1"/>
          <w:sz w:val="24"/>
        </w:rPr>
        <w:t xml:space="preserve"> </w:t>
      </w:r>
      <w:r>
        <w:rPr>
          <w:sz w:val="24"/>
        </w:rPr>
        <w:t>trabalha?</w:t>
      </w:r>
    </w:p>
    <w:p>
      <w:pPr>
        <w:pStyle w:val="10"/>
        <w:numPr>
          <w:ilvl w:val="0"/>
          <w:numId w:val="4"/>
        </w:numPr>
        <w:tabs>
          <w:tab w:val="left" w:pos="1711"/>
          <w:tab w:val="left" w:pos="1712"/>
        </w:tabs>
        <w:ind w:left="1071"/>
        <w:rPr>
          <w:sz w:val="24"/>
        </w:rPr>
      </w:pPr>
      <w:r>
        <w:rPr>
          <w:sz w:val="24"/>
        </w:rPr>
        <w:t>Entre</w:t>
      </w:r>
      <w:r>
        <w:rPr>
          <w:spacing w:val="12"/>
          <w:sz w:val="24"/>
        </w:rPr>
        <w:t xml:space="preserve"> </w:t>
      </w:r>
      <w:r>
        <w:rPr>
          <w:sz w:val="24"/>
        </w:rPr>
        <w:t>os</w:t>
      </w:r>
      <w:r>
        <w:rPr>
          <w:spacing w:val="12"/>
          <w:sz w:val="24"/>
        </w:rPr>
        <w:t xml:space="preserve"> </w:t>
      </w:r>
      <w:r>
        <w:rPr>
          <w:sz w:val="24"/>
        </w:rPr>
        <w:t>desafios</w:t>
      </w:r>
      <w:r>
        <w:rPr>
          <w:spacing w:val="14"/>
          <w:sz w:val="24"/>
        </w:rPr>
        <w:t xml:space="preserve"> </w:t>
      </w:r>
      <w:r>
        <w:rPr>
          <w:sz w:val="24"/>
        </w:rPr>
        <w:t>de</w:t>
      </w:r>
      <w:r>
        <w:rPr>
          <w:spacing w:val="13"/>
          <w:sz w:val="24"/>
        </w:rPr>
        <w:t xml:space="preserve"> </w:t>
      </w:r>
      <w:r>
        <w:rPr>
          <w:sz w:val="24"/>
        </w:rPr>
        <w:t>se</w:t>
      </w:r>
      <w:r>
        <w:rPr>
          <w:spacing w:val="11"/>
          <w:sz w:val="24"/>
        </w:rPr>
        <w:t xml:space="preserve"> </w:t>
      </w:r>
      <w:r>
        <w:rPr>
          <w:sz w:val="24"/>
        </w:rPr>
        <w:t>adaptar</w:t>
      </w:r>
      <w:r>
        <w:rPr>
          <w:spacing w:val="15"/>
          <w:sz w:val="24"/>
        </w:rPr>
        <w:t xml:space="preserve"> </w:t>
      </w:r>
      <w:r>
        <w:rPr>
          <w:sz w:val="24"/>
        </w:rPr>
        <w:t>à</w:t>
      </w:r>
      <w:r>
        <w:rPr>
          <w:spacing w:val="12"/>
          <w:sz w:val="24"/>
        </w:rPr>
        <w:t xml:space="preserve"> </w:t>
      </w:r>
      <w:r>
        <w:rPr>
          <w:sz w:val="24"/>
        </w:rPr>
        <w:t>modalidade</w:t>
      </w:r>
      <w:r>
        <w:rPr>
          <w:spacing w:val="15"/>
          <w:sz w:val="24"/>
        </w:rPr>
        <w:t xml:space="preserve"> </w:t>
      </w:r>
      <w:r>
        <w:rPr>
          <w:sz w:val="24"/>
        </w:rPr>
        <w:t>de</w:t>
      </w:r>
      <w:r>
        <w:rPr>
          <w:spacing w:val="13"/>
          <w:sz w:val="24"/>
        </w:rPr>
        <w:t xml:space="preserve"> </w:t>
      </w:r>
      <w:r>
        <w:rPr>
          <w:sz w:val="24"/>
        </w:rPr>
        <w:t>trabalho</w:t>
      </w:r>
      <w:r>
        <w:rPr>
          <w:spacing w:val="13"/>
          <w:sz w:val="24"/>
        </w:rPr>
        <w:t xml:space="preserve"> </w:t>
      </w:r>
      <w:r>
        <w:rPr>
          <w:sz w:val="24"/>
        </w:rPr>
        <w:t>home</w:t>
      </w:r>
      <w:r>
        <w:rPr>
          <w:spacing w:val="12"/>
          <w:sz w:val="24"/>
        </w:rPr>
        <w:t xml:space="preserve"> </w:t>
      </w:r>
      <w:r>
        <w:rPr>
          <w:sz w:val="24"/>
        </w:rPr>
        <w:t>office,</w:t>
      </w:r>
      <w:r>
        <w:rPr>
          <w:spacing w:val="15"/>
          <w:sz w:val="24"/>
        </w:rPr>
        <w:t xml:space="preserve"> </w:t>
      </w:r>
      <w:r>
        <w:rPr>
          <w:sz w:val="24"/>
        </w:rPr>
        <w:t>aquele</w:t>
      </w:r>
      <w:r>
        <w:rPr>
          <w:spacing w:val="-57"/>
          <w:sz w:val="24"/>
        </w:rPr>
        <w:t xml:space="preserve"> </w:t>
      </w:r>
      <w:r>
        <w:rPr>
          <w:sz w:val="24"/>
        </w:rPr>
        <w:t>que</w:t>
      </w:r>
      <w:r>
        <w:rPr>
          <w:spacing w:val="-2"/>
          <w:sz w:val="24"/>
        </w:rPr>
        <w:t xml:space="preserve"> </w:t>
      </w:r>
      <w:r>
        <w:rPr>
          <w:sz w:val="24"/>
        </w:rPr>
        <w:t>mais</w:t>
      </w:r>
      <w:r>
        <w:rPr>
          <w:spacing w:val="2"/>
          <w:sz w:val="24"/>
        </w:rPr>
        <w:t xml:space="preserve"> </w:t>
      </w:r>
      <w:r>
        <w:rPr>
          <w:sz w:val="24"/>
        </w:rPr>
        <w:t>faz</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sua</w:t>
      </w:r>
      <w:r>
        <w:rPr>
          <w:spacing w:val="-1"/>
          <w:sz w:val="24"/>
        </w:rPr>
        <w:t xml:space="preserve"> </w:t>
      </w:r>
      <w:r>
        <w:rPr>
          <w:sz w:val="24"/>
        </w:rPr>
        <w:t>realidade</w:t>
      </w:r>
      <w:r>
        <w:rPr>
          <w:spacing w:val="3"/>
          <w:sz w:val="24"/>
        </w:rPr>
        <w:t xml:space="preserve"> </w:t>
      </w:r>
      <w:r>
        <w:rPr>
          <w:sz w:val="24"/>
        </w:rPr>
        <w:t>é:</w:t>
      </w:r>
    </w:p>
    <w:p>
      <w:pPr>
        <w:pStyle w:val="10"/>
        <w:numPr>
          <w:ilvl w:val="0"/>
          <w:numId w:val="14"/>
        </w:numPr>
        <w:tabs>
          <w:tab w:val="left" w:pos="1072"/>
        </w:tabs>
        <w:spacing w:before="1"/>
        <w:rPr>
          <w:sz w:val="24"/>
        </w:rPr>
      </w:pPr>
      <w:r>
        <w:rPr>
          <w:sz w:val="24"/>
        </w:rPr>
        <w:t>Conciliar</w:t>
      </w:r>
      <w:r>
        <w:rPr>
          <w:spacing w:val="-3"/>
          <w:sz w:val="24"/>
        </w:rPr>
        <w:t xml:space="preserve"> </w:t>
      </w:r>
      <w:r>
        <w:rPr>
          <w:sz w:val="24"/>
        </w:rPr>
        <w:t>o</w:t>
      </w:r>
      <w:r>
        <w:rPr>
          <w:spacing w:val="-4"/>
          <w:sz w:val="24"/>
        </w:rPr>
        <w:t xml:space="preserve"> </w:t>
      </w:r>
      <w:r>
        <w:rPr>
          <w:sz w:val="24"/>
        </w:rPr>
        <w:t>trabalho</w:t>
      </w:r>
      <w:r>
        <w:rPr>
          <w:spacing w:val="-2"/>
          <w:sz w:val="24"/>
        </w:rPr>
        <w:t xml:space="preserve"> </w:t>
      </w:r>
      <w:r>
        <w:rPr>
          <w:sz w:val="24"/>
        </w:rPr>
        <w:t>aos</w:t>
      </w:r>
      <w:r>
        <w:rPr>
          <w:spacing w:val="-4"/>
          <w:sz w:val="24"/>
        </w:rPr>
        <w:t xml:space="preserve"> </w:t>
      </w:r>
      <w:r>
        <w:rPr>
          <w:sz w:val="24"/>
        </w:rPr>
        <w:t>afazeres</w:t>
      </w:r>
      <w:r>
        <w:rPr>
          <w:spacing w:val="-2"/>
          <w:sz w:val="24"/>
        </w:rPr>
        <w:t xml:space="preserve"> </w:t>
      </w:r>
      <w:r>
        <w:rPr>
          <w:sz w:val="24"/>
        </w:rPr>
        <w:t>domésticos</w:t>
      </w:r>
    </w:p>
    <w:p>
      <w:pPr>
        <w:pStyle w:val="10"/>
        <w:numPr>
          <w:ilvl w:val="0"/>
          <w:numId w:val="14"/>
        </w:numPr>
        <w:tabs>
          <w:tab w:val="left" w:pos="1072"/>
        </w:tabs>
        <w:rPr>
          <w:sz w:val="24"/>
        </w:rPr>
      </w:pPr>
      <w:r>
        <w:rPr>
          <w:sz w:val="24"/>
        </w:rPr>
        <w:t>Obter</w:t>
      </w:r>
      <w:r>
        <w:rPr>
          <w:spacing w:val="-3"/>
          <w:sz w:val="24"/>
        </w:rPr>
        <w:t xml:space="preserve"> </w:t>
      </w:r>
      <w:r>
        <w:rPr>
          <w:sz w:val="24"/>
        </w:rPr>
        <w:t>um</w:t>
      </w:r>
      <w:r>
        <w:rPr>
          <w:spacing w:val="-3"/>
          <w:sz w:val="24"/>
        </w:rPr>
        <w:t xml:space="preserve"> </w:t>
      </w:r>
      <w:r>
        <w:rPr>
          <w:sz w:val="24"/>
        </w:rPr>
        <w:t>espaço</w:t>
      </w:r>
      <w:r>
        <w:rPr>
          <w:spacing w:val="-2"/>
          <w:sz w:val="24"/>
        </w:rPr>
        <w:t xml:space="preserve"> </w:t>
      </w:r>
      <w:r>
        <w:rPr>
          <w:sz w:val="24"/>
        </w:rPr>
        <w:t>físico</w:t>
      </w:r>
      <w:r>
        <w:rPr>
          <w:spacing w:val="-3"/>
          <w:sz w:val="24"/>
        </w:rPr>
        <w:t xml:space="preserve"> </w:t>
      </w:r>
      <w:r>
        <w:rPr>
          <w:sz w:val="24"/>
        </w:rPr>
        <w:t>propício</w:t>
      </w:r>
      <w:r>
        <w:rPr>
          <w:spacing w:val="-2"/>
          <w:sz w:val="24"/>
        </w:rPr>
        <w:t xml:space="preserve"> </w:t>
      </w:r>
      <w:r>
        <w:rPr>
          <w:sz w:val="24"/>
        </w:rPr>
        <w:t>ao</w:t>
      </w:r>
      <w:r>
        <w:rPr>
          <w:spacing w:val="-2"/>
          <w:sz w:val="24"/>
        </w:rPr>
        <w:t xml:space="preserve"> </w:t>
      </w:r>
      <w:r>
        <w:rPr>
          <w:sz w:val="24"/>
        </w:rPr>
        <w:t>trabalho</w:t>
      </w:r>
    </w:p>
    <w:p>
      <w:pPr>
        <w:pStyle w:val="10"/>
        <w:numPr>
          <w:ilvl w:val="0"/>
          <w:numId w:val="14"/>
        </w:numPr>
        <w:tabs>
          <w:tab w:val="left" w:pos="1072"/>
        </w:tabs>
        <w:rPr>
          <w:sz w:val="24"/>
        </w:rPr>
      </w:pPr>
      <w:r>
        <w:rPr>
          <w:sz w:val="24"/>
        </w:rPr>
        <w:t>Pouca</w:t>
      </w:r>
      <w:r>
        <w:rPr>
          <w:spacing w:val="-4"/>
          <w:sz w:val="24"/>
        </w:rPr>
        <w:t xml:space="preserve"> </w:t>
      </w:r>
      <w:r>
        <w:rPr>
          <w:sz w:val="24"/>
        </w:rPr>
        <w:t>interação com</w:t>
      </w:r>
      <w:r>
        <w:rPr>
          <w:spacing w:val="-3"/>
          <w:sz w:val="24"/>
        </w:rPr>
        <w:t xml:space="preserve"> </w:t>
      </w:r>
      <w:r>
        <w:rPr>
          <w:sz w:val="24"/>
        </w:rPr>
        <w:t>os</w:t>
      </w:r>
      <w:r>
        <w:rPr>
          <w:spacing w:val="-3"/>
          <w:sz w:val="24"/>
        </w:rPr>
        <w:t xml:space="preserve"> </w:t>
      </w:r>
      <w:r>
        <w:rPr>
          <w:sz w:val="24"/>
        </w:rPr>
        <w:t>colegas</w:t>
      </w:r>
      <w:r>
        <w:rPr>
          <w:spacing w:val="-1"/>
          <w:sz w:val="24"/>
        </w:rPr>
        <w:t xml:space="preserve"> </w:t>
      </w:r>
      <w:r>
        <w:rPr>
          <w:sz w:val="24"/>
        </w:rPr>
        <w:t>de</w:t>
      </w:r>
      <w:r>
        <w:rPr>
          <w:spacing w:val="-3"/>
          <w:sz w:val="24"/>
        </w:rPr>
        <w:t xml:space="preserve"> </w:t>
      </w:r>
      <w:r>
        <w:rPr>
          <w:sz w:val="24"/>
        </w:rPr>
        <w:t>trabalho</w:t>
      </w:r>
    </w:p>
    <w:p>
      <w:pPr>
        <w:pStyle w:val="10"/>
        <w:tabs>
          <w:tab w:val="left" w:pos="1072"/>
        </w:tabs>
        <w:ind w:left="788" w:firstLine="0"/>
        <w:rPr>
          <w:sz w:val="24"/>
        </w:rPr>
      </w:pPr>
    </w:p>
    <w:p>
      <w:pPr>
        <w:pStyle w:val="10"/>
        <w:numPr>
          <w:ilvl w:val="0"/>
          <w:numId w:val="4"/>
        </w:numPr>
        <w:tabs>
          <w:tab w:val="left" w:pos="1635"/>
          <w:tab w:val="left" w:pos="1636"/>
          <w:tab w:val="left" w:pos="2133"/>
          <w:tab w:val="left" w:pos="2672"/>
          <w:tab w:val="left" w:pos="3456"/>
          <w:tab w:val="left" w:pos="4087"/>
          <w:tab w:val="left" w:pos="4413"/>
          <w:tab w:val="left" w:pos="5485"/>
          <w:tab w:val="left" w:pos="6663"/>
          <w:tab w:val="left" w:pos="7109"/>
          <w:tab w:val="left" w:pos="8140"/>
          <w:tab w:val="left" w:pos="9052"/>
        </w:tabs>
        <w:ind w:left="1071"/>
        <w:rPr>
          <w:sz w:val="24"/>
        </w:rPr>
      </w:pPr>
      <w:r>
        <w:rPr>
          <w:sz w:val="24"/>
        </w:rPr>
        <w:t>Na</w:t>
      </w:r>
      <w:r>
        <w:rPr>
          <w:sz w:val="24"/>
        </w:rPr>
        <w:tab/>
      </w:r>
      <w:r>
        <w:rPr>
          <w:sz w:val="24"/>
        </w:rPr>
        <w:t>sua</w:t>
      </w:r>
      <w:r>
        <w:rPr>
          <w:sz w:val="24"/>
        </w:rPr>
        <w:tab/>
      </w:r>
      <w:r>
        <w:rPr>
          <w:sz w:val="24"/>
        </w:rPr>
        <w:t>visão,</w:t>
      </w:r>
      <w:r>
        <w:rPr>
          <w:sz w:val="24"/>
        </w:rPr>
        <w:tab/>
      </w:r>
      <w:r>
        <w:rPr>
          <w:sz w:val="24"/>
        </w:rPr>
        <w:t>qual</w:t>
      </w:r>
      <w:r>
        <w:rPr>
          <w:sz w:val="24"/>
        </w:rPr>
        <w:tab/>
      </w:r>
      <w:r>
        <w:rPr>
          <w:sz w:val="24"/>
        </w:rPr>
        <w:t>a</w:t>
      </w:r>
      <w:r>
        <w:rPr>
          <w:sz w:val="24"/>
        </w:rPr>
        <w:tab/>
      </w:r>
      <w:r>
        <w:rPr>
          <w:sz w:val="24"/>
        </w:rPr>
        <w:t>principal</w:t>
      </w:r>
      <w:r>
        <w:rPr>
          <w:sz w:val="24"/>
        </w:rPr>
        <w:tab/>
      </w:r>
      <w:r>
        <w:rPr>
          <w:sz w:val="24"/>
        </w:rPr>
        <w:t>finalidade</w:t>
      </w:r>
      <w:r>
        <w:rPr>
          <w:sz w:val="24"/>
        </w:rPr>
        <w:tab/>
      </w:r>
      <w:r>
        <w:rPr>
          <w:sz w:val="24"/>
        </w:rPr>
        <w:t>da</w:t>
      </w:r>
      <w:r>
        <w:rPr>
          <w:sz w:val="24"/>
        </w:rPr>
        <w:tab/>
      </w:r>
      <w:r>
        <w:rPr>
          <w:sz w:val="24"/>
        </w:rPr>
        <w:t>logística</w:t>
      </w:r>
      <w:r>
        <w:rPr>
          <w:sz w:val="24"/>
        </w:rPr>
        <w:tab/>
      </w:r>
      <w:r>
        <w:rPr>
          <w:sz w:val="24"/>
        </w:rPr>
        <w:t>reversa</w:t>
      </w:r>
      <w:r>
        <w:rPr>
          <w:sz w:val="24"/>
        </w:rPr>
        <w:tab/>
      </w:r>
      <w:r>
        <w:rPr>
          <w:spacing w:val="-1"/>
          <w:sz w:val="24"/>
        </w:rPr>
        <w:t>na</w:t>
      </w:r>
      <w:r>
        <w:rPr>
          <w:spacing w:val="-57"/>
          <w:sz w:val="24"/>
        </w:rPr>
        <w:t xml:space="preserve"> </w:t>
      </w:r>
      <w:r>
        <w:rPr>
          <w:sz w:val="24"/>
        </w:rPr>
        <w:t>contemporaneidade?</w:t>
      </w:r>
    </w:p>
    <w:p>
      <w:pPr>
        <w:pStyle w:val="10"/>
        <w:numPr>
          <w:ilvl w:val="0"/>
          <w:numId w:val="15"/>
        </w:numPr>
        <w:tabs>
          <w:tab w:val="left" w:pos="1072"/>
        </w:tabs>
        <w:rPr>
          <w:sz w:val="24"/>
        </w:rPr>
      </w:pPr>
      <w:r>
        <w:rPr>
          <w:sz w:val="24"/>
        </w:rPr>
        <w:t>Atender</w:t>
      </w:r>
      <w:r>
        <w:rPr>
          <w:spacing w:val="-3"/>
          <w:sz w:val="24"/>
        </w:rPr>
        <w:t xml:space="preserve"> </w:t>
      </w:r>
      <w:r>
        <w:rPr>
          <w:sz w:val="24"/>
        </w:rPr>
        <w:t>à</w:t>
      </w:r>
      <w:r>
        <w:rPr>
          <w:spacing w:val="-2"/>
          <w:sz w:val="24"/>
        </w:rPr>
        <w:t xml:space="preserve"> </w:t>
      </w:r>
      <w:r>
        <w:rPr>
          <w:sz w:val="24"/>
        </w:rPr>
        <w:t>crescentes</w:t>
      </w:r>
      <w:r>
        <w:rPr>
          <w:spacing w:val="-3"/>
          <w:sz w:val="24"/>
        </w:rPr>
        <w:t xml:space="preserve"> </w:t>
      </w:r>
      <w:r>
        <w:rPr>
          <w:sz w:val="24"/>
        </w:rPr>
        <w:t>demandas</w:t>
      </w:r>
      <w:r>
        <w:rPr>
          <w:spacing w:val="-1"/>
          <w:sz w:val="24"/>
        </w:rPr>
        <w:t xml:space="preserve"> </w:t>
      </w:r>
      <w:r>
        <w:rPr>
          <w:sz w:val="24"/>
        </w:rPr>
        <w:t>por</w:t>
      </w:r>
      <w:r>
        <w:rPr>
          <w:spacing w:val="-3"/>
          <w:sz w:val="24"/>
        </w:rPr>
        <w:t xml:space="preserve"> </w:t>
      </w:r>
      <w:r>
        <w:rPr>
          <w:sz w:val="24"/>
        </w:rPr>
        <w:t>qualidade impostas</w:t>
      </w:r>
      <w:r>
        <w:rPr>
          <w:spacing w:val="-3"/>
          <w:sz w:val="24"/>
        </w:rPr>
        <w:t xml:space="preserve"> </w:t>
      </w:r>
      <w:r>
        <w:rPr>
          <w:sz w:val="24"/>
        </w:rPr>
        <w:t>pelos</w:t>
      </w:r>
      <w:r>
        <w:rPr>
          <w:spacing w:val="-3"/>
          <w:sz w:val="24"/>
        </w:rPr>
        <w:t xml:space="preserve"> </w:t>
      </w:r>
      <w:r>
        <w:rPr>
          <w:sz w:val="24"/>
        </w:rPr>
        <w:t>clientes</w:t>
      </w:r>
    </w:p>
    <w:p>
      <w:pPr>
        <w:pStyle w:val="10"/>
        <w:numPr>
          <w:ilvl w:val="0"/>
          <w:numId w:val="15"/>
        </w:numPr>
        <w:tabs>
          <w:tab w:val="left" w:pos="1072"/>
        </w:tabs>
        <w:rPr>
          <w:sz w:val="24"/>
        </w:rPr>
      </w:pPr>
      <w:r>
        <w:rPr>
          <w:sz w:val="24"/>
        </w:rPr>
        <w:t>Focar</w:t>
      </w:r>
      <w:r>
        <w:rPr>
          <w:spacing w:val="-3"/>
          <w:sz w:val="24"/>
        </w:rPr>
        <w:t xml:space="preserve"> </w:t>
      </w:r>
      <w:r>
        <w:rPr>
          <w:sz w:val="24"/>
        </w:rPr>
        <w:t>na</w:t>
      </w:r>
      <w:r>
        <w:rPr>
          <w:spacing w:val="-3"/>
          <w:sz w:val="24"/>
        </w:rPr>
        <w:t xml:space="preserve"> </w:t>
      </w:r>
      <w:r>
        <w:rPr>
          <w:sz w:val="24"/>
        </w:rPr>
        <w:t>redução</w:t>
      </w:r>
      <w:r>
        <w:rPr>
          <w:spacing w:val="-1"/>
          <w:sz w:val="24"/>
        </w:rPr>
        <w:t xml:space="preserve"> </w:t>
      </w:r>
      <w:r>
        <w:rPr>
          <w:sz w:val="24"/>
        </w:rPr>
        <w:t>de</w:t>
      </w:r>
      <w:r>
        <w:rPr>
          <w:spacing w:val="-3"/>
          <w:sz w:val="24"/>
        </w:rPr>
        <w:t xml:space="preserve"> </w:t>
      </w:r>
      <w:r>
        <w:rPr>
          <w:sz w:val="24"/>
        </w:rPr>
        <w:t>custos</w:t>
      </w:r>
      <w:r>
        <w:rPr>
          <w:spacing w:val="-2"/>
          <w:sz w:val="24"/>
        </w:rPr>
        <w:t xml:space="preserve"> </w:t>
      </w:r>
      <w:r>
        <w:rPr>
          <w:sz w:val="24"/>
        </w:rPr>
        <w:t>operacionais</w:t>
      </w:r>
    </w:p>
    <w:p>
      <w:pPr>
        <w:pStyle w:val="10"/>
        <w:numPr>
          <w:ilvl w:val="0"/>
          <w:numId w:val="15"/>
        </w:numPr>
        <w:tabs>
          <w:tab w:val="left" w:pos="1072"/>
        </w:tabs>
        <w:rPr>
          <w:sz w:val="24"/>
        </w:rPr>
      </w:pPr>
      <w:r>
        <w:rPr>
          <w:sz w:val="24"/>
        </w:rPr>
        <w:t>Melhorar</w:t>
      </w:r>
      <w:r>
        <w:rPr>
          <w:spacing w:val="-3"/>
          <w:sz w:val="24"/>
        </w:rPr>
        <w:t xml:space="preserve"> </w:t>
      </w:r>
      <w:r>
        <w:rPr>
          <w:sz w:val="24"/>
        </w:rPr>
        <w:t>a</w:t>
      </w:r>
      <w:r>
        <w:rPr>
          <w:spacing w:val="-1"/>
          <w:sz w:val="24"/>
        </w:rPr>
        <w:t xml:space="preserve"> </w:t>
      </w:r>
      <w:r>
        <w:rPr>
          <w:sz w:val="24"/>
        </w:rPr>
        <w:t>imagem</w:t>
      </w:r>
      <w:r>
        <w:rPr>
          <w:spacing w:val="-1"/>
          <w:sz w:val="24"/>
        </w:rPr>
        <w:t xml:space="preserve"> </w:t>
      </w:r>
      <w:r>
        <w:rPr>
          <w:sz w:val="24"/>
        </w:rPr>
        <w:t>da</w:t>
      </w:r>
      <w:r>
        <w:rPr>
          <w:spacing w:val="-3"/>
          <w:sz w:val="24"/>
        </w:rPr>
        <w:t xml:space="preserve"> </w:t>
      </w:r>
      <w:r>
        <w:rPr>
          <w:sz w:val="24"/>
        </w:rPr>
        <w:t>empresa,</w:t>
      </w:r>
      <w:r>
        <w:rPr>
          <w:spacing w:val="-2"/>
          <w:sz w:val="24"/>
        </w:rPr>
        <w:t xml:space="preserve"> </w:t>
      </w:r>
      <w:r>
        <w:rPr>
          <w:sz w:val="24"/>
        </w:rPr>
        <w:t>juntos</w:t>
      </w:r>
      <w:r>
        <w:rPr>
          <w:spacing w:val="-2"/>
          <w:sz w:val="24"/>
        </w:rPr>
        <w:t xml:space="preserve"> </w:t>
      </w:r>
      <w:r>
        <w:rPr>
          <w:sz w:val="24"/>
        </w:rPr>
        <w:t>aos</w:t>
      </w:r>
      <w:r>
        <w:rPr>
          <w:spacing w:val="-2"/>
          <w:sz w:val="24"/>
        </w:rPr>
        <w:t xml:space="preserve"> </w:t>
      </w:r>
      <w:r>
        <w:rPr>
          <w:sz w:val="24"/>
        </w:rPr>
        <w:t>seus</w:t>
      </w:r>
      <w:r>
        <w:rPr>
          <w:spacing w:val="-3"/>
          <w:sz w:val="24"/>
        </w:rPr>
        <w:t xml:space="preserve"> </w:t>
      </w:r>
      <w:r>
        <w:rPr>
          <w:sz w:val="24"/>
        </w:rPr>
        <w:t>clientes</w:t>
      </w:r>
    </w:p>
    <w:sectPr>
      <w:pgSz w:w="11910" w:h="16840"/>
      <w:pgMar w:top="1701" w:right="1134" w:bottom="1134" w:left="1701" w:header="0" w:footer="10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511.35pt;margin-top:777.3pt;height:12pt;width:16.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24" w:lineRule="exact"/>
                  <w:ind w:left="60"/>
                  <w:rPr>
                    <w:rFonts w:ascii="Calibri"/>
                    <w:sz w:val="20"/>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1">
    <w:nsid w:val="B5E306ED"/>
    <w:multiLevelType w:val="multilevel"/>
    <w:tmpl w:val="B5E306ED"/>
    <w:lvl w:ilvl="0" w:tentative="0">
      <w:start w:val="1"/>
      <w:numFmt w:val="decimal"/>
      <w:lvlText w:val="%1."/>
      <w:lvlJc w:val="left"/>
      <w:pPr>
        <w:ind w:left="1072" w:hanging="284"/>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2">
    <w:nsid w:val="BF205925"/>
    <w:multiLevelType w:val="multilevel"/>
    <w:tmpl w:val="BF205925"/>
    <w:lvl w:ilvl="0" w:tentative="0">
      <w:start w:val="1"/>
      <w:numFmt w:val="decimal"/>
      <w:lvlText w:val="%1."/>
      <w:lvlJc w:val="left"/>
      <w:pPr>
        <w:ind w:left="1072" w:hanging="284"/>
        <w:jc w:val="right"/>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3">
    <w:nsid w:val="C8879AEF"/>
    <w:multiLevelType w:val="multilevel"/>
    <w:tmpl w:val="C8879AEF"/>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4">
    <w:nsid w:val="CF092B84"/>
    <w:multiLevelType w:val="multilevel"/>
    <w:tmpl w:val="CF092B84"/>
    <w:lvl w:ilvl="0" w:tentative="0">
      <w:start w:val="1"/>
      <w:numFmt w:val="lowerLetter"/>
      <w:lvlText w:val="%1)"/>
      <w:lvlJc w:val="left"/>
      <w:pPr>
        <w:ind w:left="1144" w:hanging="356"/>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2034" w:hanging="356"/>
      </w:pPr>
      <w:rPr>
        <w:rFonts w:hint="default"/>
        <w:lang w:val="pt-PT" w:eastAsia="en-US" w:bidi="ar-SA"/>
      </w:rPr>
    </w:lvl>
    <w:lvl w:ilvl="2" w:tentative="0">
      <w:start w:val="0"/>
      <w:numFmt w:val="bullet"/>
      <w:lvlText w:val="•"/>
      <w:lvlJc w:val="left"/>
      <w:pPr>
        <w:ind w:left="2929" w:hanging="356"/>
      </w:pPr>
      <w:rPr>
        <w:rFonts w:hint="default"/>
        <w:lang w:val="pt-PT" w:eastAsia="en-US" w:bidi="ar-SA"/>
      </w:rPr>
    </w:lvl>
    <w:lvl w:ilvl="3" w:tentative="0">
      <w:start w:val="0"/>
      <w:numFmt w:val="bullet"/>
      <w:lvlText w:val="•"/>
      <w:lvlJc w:val="left"/>
      <w:pPr>
        <w:ind w:left="3823" w:hanging="356"/>
      </w:pPr>
      <w:rPr>
        <w:rFonts w:hint="default"/>
        <w:lang w:val="pt-PT" w:eastAsia="en-US" w:bidi="ar-SA"/>
      </w:rPr>
    </w:lvl>
    <w:lvl w:ilvl="4" w:tentative="0">
      <w:start w:val="0"/>
      <w:numFmt w:val="bullet"/>
      <w:lvlText w:val="•"/>
      <w:lvlJc w:val="left"/>
      <w:pPr>
        <w:ind w:left="4718" w:hanging="356"/>
      </w:pPr>
      <w:rPr>
        <w:rFonts w:hint="default"/>
        <w:lang w:val="pt-PT" w:eastAsia="en-US" w:bidi="ar-SA"/>
      </w:rPr>
    </w:lvl>
    <w:lvl w:ilvl="5" w:tentative="0">
      <w:start w:val="0"/>
      <w:numFmt w:val="bullet"/>
      <w:lvlText w:val="•"/>
      <w:lvlJc w:val="left"/>
      <w:pPr>
        <w:ind w:left="5613" w:hanging="356"/>
      </w:pPr>
      <w:rPr>
        <w:rFonts w:hint="default"/>
        <w:lang w:val="pt-PT" w:eastAsia="en-US" w:bidi="ar-SA"/>
      </w:rPr>
    </w:lvl>
    <w:lvl w:ilvl="6" w:tentative="0">
      <w:start w:val="0"/>
      <w:numFmt w:val="bullet"/>
      <w:lvlText w:val="•"/>
      <w:lvlJc w:val="left"/>
      <w:pPr>
        <w:ind w:left="6507" w:hanging="356"/>
      </w:pPr>
      <w:rPr>
        <w:rFonts w:hint="default"/>
        <w:lang w:val="pt-PT" w:eastAsia="en-US" w:bidi="ar-SA"/>
      </w:rPr>
    </w:lvl>
    <w:lvl w:ilvl="7" w:tentative="0">
      <w:start w:val="0"/>
      <w:numFmt w:val="bullet"/>
      <w:lvlText w:val="•"/>
      <w:lvlJc w:val="left"/>
      <w:pPr>
        <w:ind w:left="7402" w:hanging="356"/>
      </w:pPr>
      <w:rPr>
        <w:rFonts w:hint="default"/>
        <w:lang w:val="pt-PT" w:eastAsia="en-US" w:bidi="ar-SA"/>
      </w:rPr>
    </w:lvl>
    <w:lvl w:ilvl="8" w:tentative="0">
      <w:start w:val="0"/>
      <w:numFmt w:val="bullet"/>
      <w:lvlText w:val="•"/>
      <w:lvlJc w:val="left"/>
      <w:pPr>
        <w:ind w:left="8296" w:hanging="356"/>
      </w:pPr>
      <w:rPr>
        <w:rFonts w:hint="default"/>
        <w:lang w:val="pt-PT" w:eastAsia="en-US" w:bidi="ar-SA"/>
      </w:rPr>
    </w:lvl>
  </w:abstractNum>
  <w:abstractNum w:abstractNumId="5">
    <w:nsid w:val="F4B5D9F5"/>
    <w:multiLevelType w:val="multilevel"/>
    <w:tmpl w:val="F4B5D9F5"/>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6">
    <w:nsid w:val="0248C179"/>
    <w:multiLevelType w:val="multilevel"/>
    <w:tmpl w:val="0248C179"/>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7">
    <w:nsid w:val="03D62ECE"/>
    <w:multiLevelType w:val="multilevel"/>
    <w:tmpl w:val="03D62ECE"/>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8">
    <w:nsid w:val="2470EC97"/>
    <w:multiLevelType w:val="multilevel"/>
    <w:tmpl w:val="2470EC97"/>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9">
    <w:nsid w:val="25B654F3"/>
    <w:multiLevelType w:val="multilevel"/>
    <w:tmpl w:val="25B654F3"/>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10">
    <w:nsid w:val="2A8F537B"/>
    <w:multiLevelType w:val="multilevel"/>
    <w:tmpl w:val="2A8F537B"/>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11">
    <w:nsid w:val="4D4DC07F"/>
    <w:multiLevelType w:val="multilevel"/>
    <w:tmpl w:val="4D4DC07F"/>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12">
    <w:nsid w:val="59ADCABA"/>
    <w:multiLevelType w:val="multilevel"/>
    <w:tmpl w:val="59ADCABA"/>
    <w:lvl w:ilvl="0" w:tentative="0">
      <w:start w:val="1"/>
      <w:numFmt w:val="lowerLetter"/>
      <w:lvlText w:val="%1)"/>
      <w:lvlJc w:val="left"/>
      <w:pPr>
        <w:ind w:left="1144" w:hanging="356"/>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2034" w:hanging="356"/>
      </w:pPr>
      <w:rPr>
        <w:rFonts w:hint="default"/>
        <w:lang w:val="pt-PT" w:eastAsia="en-US" w:bidi="ar-SA"/>
      </w:rPr>
    </w:lvl>
    <w:lvl w:ilvl="2" w:tentative="0">
      <w:start w:val="0"/>
      <w:numFmt w:val="bullet"/>
      <w:lvlText w:val="•"/>
      <w:lvlJc w:val="left"/>
      <w:pPr>
        <w:ind w:left="2929" w:hanging="356"/>
      </w:pPr>
      <w:rPr>
        <w:rFonts w:hint="default"/>
        <w:lang w:val="pt-PT" w:eastAsia="en-US" w:bidi="ar-SA"/>
      </w:rPr>
    </w:lvl>
    <w:lvl w:ilvl="3" w:tentative="0">
      <w:start w:val="0"/>
      <w:numFmt w:val="bullet"/>
      <w:lvlText w:val="•"/>
      <w:lvlJc w:val="left"/>
      <w:pPr>
        <w:ind w:left="3823" w:hanging="356"/>
      </w:pPr>
      <w:rPr>
        <w:rFonts w:hint="default"/>
        <w:lang w:val="pt-PT" w:eastAsia="en-US" w:bidi="ar-SA"/>
      </w:rPr>
    </w:lvl>
    <w:lvl w:ilvl="4" w:tentative="0">
      <w:start w:val="0"/>
      <w:numFmt w:val="bullet"/>
      <w:lvlText w:val="•"/>
      <w:lvlJc w:val="left"/>
      <w:pPr>
        <w:ind w:left="4718" w:hanging="356"/>
      </w:pPr>
      <w:rPr>
        <w:rFonts w:hint="default"/>
        <w:lang w:val="pt-PT" w:eastAsia="en-US" w:bidi="ar-SA"/>
      </w:rPr>
    </w:lvl>
    <w:lvl w:ilvl="5" w:tentative="0">
      <w:start w:val="0"/>
      <w:numFmt w:val="bullet"/>
      <w:lvlText w:val="•"/>
      <w:lvlJc w:val="left"/>
      <w:pPr>
        <w:ind w:left="5613" w:hanging="356"/>
      </w:pPr>
      <w:rPr>
        <w:rFonts w:hint="default"/>
        <w:lang w:val="pt-PT" w:eastAsia="en-US" w:bidi="ar-SA"/>
      </w:rPr>
    </w:lvl>
    <w:lvl w:ilvl="6" w:tentative="0">
      <w:start w:val="0"/>
      <w:numFmt w:val="bullet"/>
      <w:lvlText w:val="•"/>
      <w:lvlJc w:val="left"/>
      <w:pPr>
        <w:ind w:left="6507" w:hanging="356"/>
      </w:pPr>
      <w:rPr>
        <w:rFonts w:hint="default"/>
        <w:lang w:val="pt-PT" w:eastAsia="en-US" w:bidi="ar-SA"/>
      </w:rPr>
    </w:lvl>
    <w:lvl w:ilvl="7" w:tentative="0">
      <w:start w:val="0"/>
      <w:numFmt w:val="bullet"/>
      <w:lvlText w:val="•"/>
      <w:lvlJc w:val="left"/>
      <w:pPr>
        <w:ind w:left="7402" w:hanging="356"/>
      </w:pPr>
      <w:rPr>
        <w:rFonts w:hint="default"/>
        <w:lang w:val="pt-PT" w:eastAsia="en-US" w:bidi="ar-SA"/>
      </w:rPr>
    </w:lvl>
    <w:lvl w:ilvl="8" w:tentative="0">
      <w:start w:val="0"/>
      <w:numFmt w:val="bullet"/>
      <w:lvlText w:val="•"/>
      <w:lvlJc w:val="left"/>
      <w:pPr>
        <w:ind w:left="8296" w:hanging="356"/>
      </w:pPr>
      <w:rPr>
        <w:rFonts w:hint="default"/>
        <w:lang w:val="pt-PT" w:eastAsia="en-US" w:bidi="ar-SA"/>
      </w:rPr>
    </w:lvl>
  </w:abstractNum>
  <w:abstractNum w:abstractNumId="13">
    <w:nsid w:val="5A241D34"/>
    <w:multiLevelType w:val="multilevel"/>
    <w:tmpl w:val="5A241D34"/>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abstractNum w:abstractNumId="14">
    <w:nsid w:val="72183CF9"/>
    <w:multiLevelType w:val="multilevel"/>
    <w:tmpl w:val="72183CF9"/>
    <w:lvl w:ilvl="0" w:tentative="0">
      <w:start w:val="1"/>
      <w:numFmt w:val="lowerLetter"/>
      <w:lvlText w:val="%1)"/>
      <w:lvlJc w:val="left"/>
      <w:pPr>
        <w:ind w:left="1072" w:hanging="284"/>
        <w:jc w:val="left"/>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80" w:hanging="284"/>
      </w:pPr>
      <w:rPr>
        <w:rFonts w:hint="default"/>
        <w:lang w:val="pt-PT" w:eastAsia="en-US" w:bidi="ar-SA"/>
      </w:rPr>
    </w:lvl>
    <w:lvl w:ilvl="2" w:tentative="0">
      <w:start w:val="0"/>
      <w:numFmt w:val="bullet"/>
      <w:lvlText w:val="•"/>
      <w:lvlJc w:val="left"/>
      <w:pPr>
        <w:ind w:left="2881" w:hanging="284"/>
      </w:pPr>
      <w:rPr>
        <w:rFonts w:hint="default"/>
        <w:lang w:val="pt-PT" w:eastAsia="en-US" w:bidi="ar-SA"/>
      </w:rPr>
    </w:lvl>
    <w:lvl w:ilvl="3" w:tentative="0">
      <w:start w:val="0"/>
      <w:numFmt w:val="bullet"/>
      <w:lvlText w:val="•"/>
      <w:lvlJc w:val="left"/>
      <w:pPr>
        <w:ind w:left="3781" w:hanging="284"/>
      </w:pPr>
      <w:rPr>
        <w:rFonts w:hint="default"/>
        <w:lang w:val="pt-PT" w:eastAsia="en-US" w:bidi="ar-SA"/>
      </w:rPr>
    </w:lvl>
    <w:lvl w:ilvl="4" w:tentative="0">
      <w:start w:val="0"/>
      <w:numFmt w:val="bullet"/>
      <w:lvlText w:val="•"/>
      <w:lvlJc w:val="left"/>
      <w:pPr>
        <w:ind w:left="4682" w:hanging="284"/>
      </w:pPr>
      <w:rPr>
        <w:rFonts w:hint="default"/>
        <w:lang w:val="pt-PT" w:eastAsia="en-US" w:bidi="ar-SA"/>
      </w:rPr>
    </w:lvl>
    <w:lvl w:ilvl="5" w:tentative="0">
      <w:start w:val="0"/>
      <w:numFmt w:val="bullet"/>
      <w:lvlText w:val="•"/>
      <w:lvlJc w:val="left"/>
      <w:pPr>
        <w:ind w:left="5583" w:hanging="284"/>
      </w:pPr>
      <w:rPr>
        <w:rFonts w:hint="default"/>
        <w:lang w:val="pt-PT" w:eastAsia="en-US" w:bidi="ar-SA"/>
      </w:rPr>
    </w:lvl>
    <w:lvl w:ilvl="6" w:tentative="0">
      <w:start w:val="0"/>
      <w:numFmt w:val="bullet"/>
      <w:lvlText w:val="•"/>
      <w:lvlJc w:val="left"/>
      <w:pPr>
        <w:ind w:left="6483" w:hanging="284"/>
      </w:pPr>
      <w:rPr>
        <w:rFonts w:hint="default"/>
        <w:lang w:val="pt-PT" w:eastAsia="en-US" w:bidi="ar-SA"/>
      </w:rPr>
    </w:lvl>
    <w:lvl w:ilvl="7" w:tentative="0">
      <w:start w:val="0"/>
      <w:numFmt w:val="bullet"/>
      <w:lvlText w:val="•"/>
      <w:lvlJc w:val="left"/>
      <w:pPr>
        <w:ind w:left="7384" w:hanging="284"/>
      </w:pPr>
      <w:rPr>
        <w:rFonts w:hint="default"/>
        <w:lang w:val="pt-PT" w:eastAsia="en-US" w:bidi="ar-SA"/>
      </w:rPr>
    </w:lvl>
    <w:lvl w:ilvl="8" w:tentative="0">
      <w:start w:val="0"/>
      <w:numFmt w:val="bullet"/>
      <w:lvlText w:val="•"/>
      <w:lvlJc w:val="left"/>
      <w:pPr>
        <w:ind w:left="8284" w:hanging="284"/>
      </w:pPr>
      <w:rPr>
        <w:rFonts w:hint="default"/>
        <w:lang w:val="pt-PT" w:eastAsia="en-US" w:bidi="ar-SA"/>
      </w:rPr>
    </w:lvl>
  </w:abstractNum>
  <w:num w:numId="1">
    <w:abstractNumId w:val="4"/>
  </w:num>
  <w:num w:numId="2">
    <w:abstractNumId w:val="12"/>
  </w:num>
  <w:num w:numId="3">
    <w:abstractNumId w:val="2"/>
  </w:num>
  <w:num w:numId="4">
    <w:abstractNumId w:val="1"/>
  </w:num>
  <w:num w:numId="5">
    <w:abstractNumId w:val="7"/>
  </w:num>
  <w:num w:numId="6">
    <w:abstractNumId w:val="9"/>
  </w:num>
  <w:num w:numId="7">
    <w:abstractNumId w:val="14"/>
  </w:num>
  <w:num w:numId="8">
    <w:abstractNumId w:val="6"/>
  </w:num>
  <w:num w:numId="9">
    <w:abstractNumId w:val="0"/>
  </w:num>
  <w:num w:numId="10">
    <w:abstractNumId w:val="10"/>
  </w:num>
  <w:num w:numId="11">
    <w:abstractNumId w:val="13"/>
  </w:num>
  <w:num w:numId="12">
    <w:abstractNumId w:val="3"/>
  </w:num>
  <w:num w:numId="13">
    <w:abstractNumId w:val="1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8206F9"/>
    <w:rsid w:val="002C1A32"/>
    <w:rsid w:val="004C6DC5"/>
    <w:rsid w:val="006E4D0C"/>
    <w:rsid w:val="007671A3"/>
    <w:rsid w:val="00783470"/>
    <w:rsid w:val="008206F9"/>
    <w:rsid w:val="00840DFB"/>
    <w:rsid w:val="00967488"/>
    <w:rsid w:val="00DD2021"/>
    <w:rsid w:val="00E61F1B"/>
    <w:rsid w:val="1EB806EE"/>
    <w:rsid w:val="75660327"/>
    <w:rsid w:val="7A99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1"/>
    <w:pPr>
      <w:ind w:left="788" w:hanging="568"/>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0"/>
    <w:rPr>
      <w:color w:val="0000FF" w:themeColor="hyperlink"/>
      <w:u w:val="single"/>
      <w14:textFill>
        <w14:solidFill>
          <w14:schemeClr w14:val="hlink"/>
        </w14:solidFill>
      </w14:textFill>
    </w:rPr>
  </w:style>
  <w:style w:type="paragraph" w:styleId="6">
    <w:name w:val="Body Text"/>
    <w:basedOn w:val="1"/>
    <w:qFormat/>
    <w:uiPriority w:val="1"/>
    <w:rPr>
      <w:sz w:val="24"/>
      <w:szCs w:val="24"/>
    </w:rPr>
  </w:style>
  <w:style w:type="paragraph" w:styleId="7">
    <w:name w:val="header"/>
    <w:basedOn w:val="1"/>
    <w:link w:val="12"/>
    <w:uiPriority w:val="0"/>
    <w:pPr>
      <w:tabs>
        <w:tab w:val="center" w:pos="4252"/>
        <w:tab w:val="right" w:pos="8504"/>
      </w:tabs>
    </w:pPr>
  </w:style>
  <w:style w:type="paragraph" w:styleId="8">
    <w:name w:val="footer"/>
    <w:basedOn w:val="1"/>
    <w:link w:val="13"/>
    <w:uiPriority w:val="0"/>
    <w:pPr>
      <w:tabs>
        <w:tab w:val="center" w:pos="4252"/>
        <w:tab w:val="right" w:pos="8504"/>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72" w:hanging="284"/>
    </w:pPr>
  </w:style>
  <w:style w:type="paragraph" w:customStyle="1" w:styleId="11">
    <w:name w:val="Table Paragraph"/>
    <w:basedOn w:val="1"/>
    <w:qFormat/>
    <w:uiPriority w:val="1"/>
    <w:pPr>
      <w:ind w:left="110"/>
      <w:jc w:val="both"/>
    </w:pPr>
  </w:style>
  <w:style w:type="character" w:customStyle="1" w:styleId="12">
    <w:name w:val="Cabeçalho Char"/>
    <w:basedOn w:val="3"/>
    <w:link w:val="7"/>
    <w:uiPriority w:val="0"/>
    <w:rPr>
      <w:rFonts w:ascii="Times New Roman" w:hAnsi="Times New Roman" w:eastAsia="Times New Roman" w:cs="Times New Roman"/>
      <w:sz w:val="22"/>
      <w:szCs w:val="22"/>
      <w:lang w:val="pt-PT" w:eastAsia="en-US"/>
    </w:rPr>
  </w:style>
  <w:style w:type="character" w:customStyle="1" w:styleId="13">
    <w:name w:val="Rodapé Char"/>
    <w:basedOn w:val="3"/>
    <w:link w:val="8"/>
    <w:uiPriority w:val="0"/>
    <w:rPr>
      <w:rFonts w:ascii="Times New Roman" w:hAnsi="Times New Roman" w:eastAsia="Times New Roman" w:cs="Times New Roman"/>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4922</Words>
  <Characters>26584</Characters>
  <Lines>221</Lines>
  <Paragraphs>62</Paragraphs>
  <TotalTime>116</TotalTime>
  <ScaleCrop>false</ScaleCrop>
  <LinksUpToDate>false</LinksUpToDate>
  <CharactersWithSpaces>31444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2023-01-31T19:37:00Z</dcterms:created>
  <dc:creator>Sony</dc:creator>
  <cp:lastModifiedBy>Eronildo</cp:lastModifiedBy>
  <dcterms:modified xsi:type="dcterms:W3CDTF">2023-06-27T23:14:15Z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Writer</vt:lpwstr>
  </property>
  <property fmtid="{D5CDD505-2E9C-101B-9397-08002B2CF9AE}" pid="4" name="LastSaved">
    <vt:filetime>2023-01-31T00:00:00Z</vt:filetime>
  </property>
  <property fmtid="{D5CDD505-2E9C-101B-9397-08002B2CF9AE}" pid="5" name="KSOProductBuildVer">
    <vt:lpwstr>1046-11.2.0.11537</vt:lpwstr>
  </property>
  <property fmtid="{D5CDD505-2E9C-101B-9397-08002B2CF9AE}" pid="6" name="ICV">
    <vt:lpwstr>805ECDED1C1B4C21AEBD61B675671887</vt:lpwstr>
  </property>
</Properties>
</file>